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FE41" w14:textId="7BDF252B" w:rsidR="00AE6672" w:rsidRPr="007850E8" w:rsidRDefault="00000000">
      <w:pPr>
        <w:pStyle w:val="Heading1"/>
        <w:rPr>
          <w:sz w:val="24"/>
          <w:szCs w:val="24"/>
        </w:rPr>
      </w:pPr>
      <w:proofErr w:type="spellStart"/>
      <w:r w:rsidRPr="007850E8">
        <w:rPr>
          <w:sz w:val="24"/>
          <w:szCs w:val="24"/>
        </w:rPr>
        <w:t>Цаг</w:t>
      </w:r>
      <w:proofErr w:type="spellEnd"/>
      <w:r w:rsidRPr="007850E8">
        <w:rPr>
          <w:sz w:val="24"/>
          <w:szCs w:val="24"/>
        </w:rPr>
        <w:t xml:space="preserve"> </w:t>
      </w:r>
      <w:proofErr w:type="spellStart"/>
      <w:r w:rsidRPr="007850E8">
        <w:rPr>
          <w:sz w:val="24"/>
          <w:szCs w:val="24"/>
        </w:rPr>
        <w:t>агаар</w:t>
      </w:r>
      <w:proofErr w:type="spellEnd"/>
      <w:r w:rsidRPr="007850E8">
        <w:rPr>
          <w:sz w:val="24"/>
          <w:szCs w:val="24"/>
        </w:rPr>
        <w:t xml:space="preserve"> (</w:t>
      </w:r>
      <w:proofErr w:type="spellStart"/>
      <w:r w:rsidRPr="007850E8">
        <w:rPr>
          <w:sz w:val="24"/>
          <w:szCs w:val="24"/>
        </w:rPr>
        <w:t>天気</w:t>
      </w:r>
      <w:proofErr w:type="spellEnd"/>
      <w:r w:rsidRPr="007850E8"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AE6672" w:rsidRPr="007850E8" w14:paraId="48CD6AB3" w14:textId="77777777">
        <w:tc>
          <w:tcPr>
            <w:tcW w:w="2880" w:type="dxa"/>
          </w:tcPr>
          <w:p w14:paraId="6F40B86F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Монгол</w:t>
            </w:r>
          </w:p>
        </w:tc>
        <w:tc>
          <w:tcPr>
            <w:tcW w:w="2880" w:type="dxa"/>
          </w:tcPr>
          <w:p w14:paraId="20F07CB4" w14:textId="77777777" w:rsidR="00AE6672" w:rsidRPr="007850E8" w:rsidRDefault="00000000">
            <w:pPr>
              <w:rPr>
                <w:sz w:val="24"/>
                <w:szCs w:val="24"/>
                <w:lang w:eastAsia="ja-JP"/>
              </w:rPr>
            </w:pPr>
            <w:r w:rsidRPr="007850E8">
              <w:rPr>
                <w:sz w:val="24"/>
                <w:szCs w:val="24"/>
                <w:lang w:eastAsia="ja-JP"/>
              </w:rPr>
              <w:t>カタカナ</w:t>
            </w:r>
            <w:r w:rsidRPr="007850E8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850E8">
              <w:rPr>
                <w:sz w:val="24"/>
                <w:szCs w:val="24"/>
                <w:lang w:eastAsia="ja-JP"/>
              </w:rPr>
              <w:t>дуудлага</w:t>
            </w:r>
            <w:proofErr w:type="spellEnd"/>
          </w:p>
        </w:tc>
        <w:tc>
          <w:tcPr>
            <w:tcW w:w="2880" w:type="dxa"/>
          </w:tcPr>
          <w:p w14:paraId="44ECBAF7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日本語</w:t>
            </w:r>
            <w:proofErr w:type="spellEnd"/>
          </w:p>
        </w:tc>
      </w:tr>
      <w:tr w:rsidR="00AE6672" w:rsidRPr="007850E8" w14:paraId="745973E8" w14:textId="77777777">
        <w:tc>
          <w:tcPr>
            <w:tcW w:w="2880" w:type="dxa"/>
          </w:tcPr>
          <w:p w14:paraId="0B832E1F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Цаг агаар</w:t>
            </w:r>
          </w:p>
        </w:tc>
        <w:tc>
          <w:tcPr>
            <w:tcW w:w="2880" w:type="dxa"/>
          </w:tcPr>
          <w:p w14:paraId="428D0D9D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ツァガガール</w:t>
            </w:r>
          </w:p>
        </w:tc>
        <w:tc>
          <w:tcPr>
            <w:tcW w:w="2880" w:type="dxa"/>
          </w:tcPr>
          <w:p w14:paraId="38501C46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天気</w:t>
            </w:r>
          </w:p>
        </w:tc>
      </w:tr>
      <w:tr w:rsidR="00AE6672" w:rsidRPr="007850E8" w14:paraId="43D33047" w14:textId="77777777">
        <w:tc>
          <w:tcPr>
            <w:tcW w:w="2880" w:type="dxa"/>
          </w:tcPr>
          <w:p w14:paraId="26C07A40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Нар</w:t>
            </w:r>
          </w:p>
        </w:tc>
        <w:tc>
          <w:tcPr>
            <w:tcW w:w="2880" w:type="dxa"/>
          </w:tcPr>
          <w:p w14:paraId="411EC38A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ナル</w:t>
            </w:r>
          </w:p>
        </w:tc>
        <w:tc>
          <w:tcPr>
            <w:tcW w:w="2880" w:type="dxa"/>
          </w:tcPr>
          <w:p w14:paraId="54405A40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太陽</w:t>
            </w:r>
          </w:p>
        </w:tc>
      </w:tr>
      <w:tr w:rsidR="00AE6672" w:rsidRPr="007850E8" w14:paraId="17C6466C" w14:textId="77777777">
        <w:tc>
          <w:tcPr>
            <w:tcW w:w="2880" w:type="dxa"/>
          </w:tcPr>
          <w:p w14:paraId="17EFE445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Бороо</w:t>
            </w:r>
          </w:p>
        </w:tc>
        <w:tc>
          <w:tcPr>
            <w:tcW w:w="2880" w:type="dxa"/>
          </w:tcPr>
          <w:p w14:paraId="6914E1B0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ボロー</w:t>
            </w:r>
          </w:p>
        </w:tc>
        <w:tc>
          <w:tcPr>
            <w:tcW w:w="2880" w:type="dxa"/>
          </w:tcPr>
          <w:p w14:paraId="612306BC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雨</w:t>
            </w:r>
          </w:p>
        </w:tc>
      </w:tr>
      <w:tr w:rsidR="00AE6672" w:rsidRPr="007850E8" w14:paraId="774C3A4E" w14:textId="77777777">
        <w:tc>
          <w:tcPr>
            <w:tcW w:w="2880" w:type="dxa"/>
          </w:tcPr>
          <w:p w14:paraId="2C8854D5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Цас</w:t>
            </w:r>
          </w:p>
        </w:tc>
        <w:tc>
          <w:tcPr>
            <w:tcW w:w="2880" w:type="dxa"/>
          </w:tcPr>
          <w:p w14:paraId="052B40AE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ツァス</w:t>
            </w:r>
          </w:p>
        </w:tc>
        <w:tc>
          <w:tcPr>
            <w:tcW w:w="2880" w:type="dxa"/>
          </w:tcPr>
          <w:p w14:paraId="675D09C2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雪</w:t>
            </w:r>
          </w:p>
        </w:tc>
      </w:tr>
      <w:tr w:rsidR="00AE6672" w:rsidRPr="007850E8" w14:paraId="33651D1B" w14:textId="77777777">
        <w:tc>
          <w:tcPr>
            <w:tcW w:w="2880" w:type="dxa"/>
          </w:tcPr>
          <w:p w14:paraId="4265B294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Салхи</w:t>
            </w:r>
          </w:p>
        </w:tc>
        <w:tc>
          <w:tcPr>
            <w:tcW w:w="2880" w:type="dxa"/>
          </w:tcPr>
          <w:p w14:paraId="5280B55A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サルヒ</w:t>
            </w:r>
          </w:p>
        </w:tc>
        <w:tc>
          <w:tcPr>
            <w:tcW w:w="2880" w:type="dxa"/>
          </w:tcPr>
          <w:p w14:paraId="2EBA1284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風</w:t>
            </w:r>
          </w:p>
        </w:tc>
      </w:tr>
      <w:tr w:rsidR="00AE6672" w:rsidRPr="007850E8" w14:paraId="1E46D81C" w14:textId="77777777">
        <w:tc>
          <w:tcPr>
            <w:tcW w:w="2880" w:type="dxa"/>
          </w:tcPr>
          <w:p w14:paraId="491A75C4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Үүл</w:t>
            </w:r>
          </w:p>
        </w:tc>
        <w:tc>
          <w:tcPr>
            <w:tcW w:w="2880" w:type="dxa"/>
          </w:tcPr>
          <w:p w14:paraId="1724BBB2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ウール</w:t>
            </w:r>
          </w:p>
        </w:tc>
        <w:tc>
          <w:tcPr>
            <w:tcW w:w="2880" w:type="dxa"/>
          </w:tcPr>
          <w:p w14:paraId="774146D2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雲</w:t>
            </w:r>
          </w:p>
        </w:tc>
      </w:tr>
      <w:tr w:rsidR="00AE6672" w:rsidRPr="007850E8" w14:paraId="485DF6EC" w14:textId="77777777">
        <w:tc>
          <w:tcPr>
            <w:tcW w:w="2880" w:type="dxa"/>
          </w:tcPr>
          <w:p w14:paraId="1EDD5A5A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Манан</w:t>
            </w:r>
          </w:p>
        </w:tc>
        <w:tc>
          <w:tcPr>
            <w:tcW w:w="2880" w:type="dxa"/>
          </w:tcPr>
          <w:p w14:paraId="2CE000AB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マナン</w:t>
            </w:r>
          </w:p>
        </w:tc>
        <w:tc>
          <w:tcPr>
            <w:tcW w:w="2880" w:type="dxa"/>
          </w:tcPr>
          <w:p w14:paraId="28866F06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霧</w:t>
            </w:r>
          </w:p>
        </w:tc>
      </w:tr>
      <w:tr w:rsidR="00AE6672" w:rsidRPr="007850E8" w14:paraId="344D5D68" w14:textId="77777777">
        <w:tc>
          <w:tcPr>
            <w:tcW w:w="2880" w:type="dxa"/>
          </w:tcPr>
          <w:p w14:paraId="57D688FC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Аянга</w:t>
            </w:r>
          </w:p>
        </w:tc>
        <w:tc>
          <w:tcPr>
            <w:tcW w:w="2880" w:type="dxa"/>
          </w:tcPr>
          <w:p w14:paraId="5C520FCD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アヤンガ</w:t>
            </w:r>
          </w:p>
        </w:tc>
        <w:tc>
          <w:tcPr>
            <w:tcW w:w="2880" w:type="dxa"/>
          </w:tcPr>
          <w:p w14:paraId="533506A9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雷</w:t>
            </w:r>
          </w:p>
        </w:tc>
      </w:tr>
      <w:tr w:rsidR="00AE6672" w:rsidRPr="007850E8" w14:paraId="58E95462" w14:textId="77777777">
        <w:tc>
          <w:tcPr>
            <w:tcW w:w="2880" w:type="dxa"/>
          </w:tcPr>
          <w:p w14:paraId="17053AB9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Шуурга</w:t>
            </w:r>
          </w:p>
        </w:tc>
        <w:tc>
          <w:tcPr>
            <w:tcW w:w="2880" w:type="dxa"/>
          </w:tcPr>
          <w:p w14:paraId="3EAA79D0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シュールガ</w:t>
            </w:r>
          </w:p>
        </w:tc>
        <w:tc>
          <w:tcPr>
            <w:tcW w:w="2880" w:type="dxa"/>
          </w:tcPr>
          <w:p w14:paraId="2D0FF9A7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嵐・吹雪</w:t>
            </w:r>
          </w:p>
        </w:tc>
      </w:tr>
    </w:tbl>
    <w:p w14:paraId="0A570FD8" w14:textId="77777777" w:rsidR="00AE6672" w:rsidRPr="007850E8" w:rsidRDefault="00000000">
      <w:pPr>
        <w:pStyle w:val="Heading1"/>
        <w:rPr>
          <w:sz w:val="24"/>
          <w:szCs w:val="24"/>
        </w:rPr>
      </w:pPr>
      <w:r w:rsidRPr="007850E8">
        <w:rPr>
          <w:sz w:val="24"/>
          <w:szCs w:val="24"/>
        </w:rPr>
        <w:t>Цаг агаарын дулаан, хүйтэн (</w:t>
      </w:r>
      <w:r w:rsidRPr="007850E8">
        <w:rPr>
          <w:sz w:val="24"/>
          <w:szCs w:val="24"/>
        </w:rPr>
        <w:t>気温</w:t>
      </w:r>
      <w:r w:rsidRPr="007850E8"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AE6672" w:rsidRPr="007850E8" w14:paraId="6A89AAC2" w14:textId="77777777">
        <w:tc>
          <w:tcPr>
            <w:tcW w:w="2880" w:type="dxa"/>
          </w:tcPr>
          <w:p w14:paraId="49077595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Монгол</w:t>
            </w:r>
          </w:p>
        </w:tc>
        <w:tc>
          <w:tcPr>
            <w:tcW w:w="2880" w:type="dxa"/>
          </w:tcPr>
          <w:p w14:paraId="3E36C419" w14:textId="77777777" w:rsidR="00AE6672" w:rsidRPr="007850E8" w:rsidRDefault="00000000">
            <w:pPr>
              <w:rPr>
                <w:sz w:val="24"/>
                <w:szCs w:val="24"/>
                <w:lang w:eastAsia="ja-JP"/>
              </w:rPr>
            </w:pPr>
            <w:r w:rsidRPr="007850E8">
              <w:rPr>
                <w:sz w:val="24"/>
                <w:szCs w:val="24"/>
                <w:lang w:eastAsia="ja-JP"/>
              </w:rPr>
              <w:t>カタカナ</w:t>
            </w:r>
            <w:r w:rsidRPr="007850E8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850E8">
              <w:rPr>
                <w:sz w:val="24"/>
                <w:szCs w:val="24"/>
                <w:lang w:eastAsia="ja-JP"/>
              </w:rPr>
              <w:t>дуудлага</w:t>
            </w:r>
            <w:proofErr w:type="spellEnd"/>
          </w:p>
        </w:tc>
        <w:tc>
          <w:tcPr>
            <w:tcW w:w="2880" w:type="dxa"/>
          </w:tcPr>
          <w:p w14:paraId="560DCD4B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日本語</w:t>
            </w:r>
            <w:proofErr w:type="spellEnd"/>
          </w:p>
        </w:tc>
      </w:tr>
      <w:tr w:rsidR="00AE6672" w:rsidRPr="007850E8" w14:paraId="49074A05" w14:textId="77777777">
        <w:tc>
          <w:tcPr>
            <w:tcW w:w="2880" w:type="dxa"/>
          </w:tcPr>
          <w:p w14:paraId="3E68BFA0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Дулаан</w:t>
            </w:r>
          </w:p>
        </w:tc>
        <w:tc>
          <w:tcPr>
            <w:tcW w:w="2880" w:type="dxa"/>
          </w:tcPr>
          <w:p w14:paraId="538C2D39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ドゥラーハン</w:t>
            </w:r>
          </w:p>
        </w:tc>
        <w:tc>
          <w:tcPr>
            <w:tcW w:w="2880" w:type="dxa"/>
          </w:tcPr>
          <w:p w14:paraId="43AFC437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暖かい</w:t>
            </w:r>
          </w:p>
        </w:tc>
      </w:tr>
      <w:tr w:rsidR="00AE6672" w:rsidRPr="007850E8" w14:paraId="22F6824A" w14:textId="77777777">
        <w:tc>
          <w:tcPr>
            <w:tcW w:w="2880" w:type="dxa"/>
          </w:tcPr>
          <w:p w14:paraId="37AF8C11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Халуун</w:t>
            </w:r>
          </w:p>
        </w:tc>
        <w:tc>
          <w:tcPr>
            <w:tcW w:w="2880" w:type="dxa"/>
          </w:tcPr>
          <w:p w14:paraId="649D3161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ハルーン</w:t>
            </w:r>
          </w:p>
        </w:tc>
        <w:tc>
          <w:tcPr>
            <w:tcW w:w="2880" w:type="dxa"/>
          </w:tcPr>
          <w:p w14:paraId="7D7C41D5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暑い</w:t>
            </w:r>
          </w:p>
        </w:tc>
      </w:tr>
      <w:tr w:rsidR="00AE6672" w:rsidRPr="007850E8" w14:paraId="083368A1" w14:textId="77777777">
        <w:tc>
          <w:tcPr>
            <w:tcW w:w="2880" w:type="dxa"/>
          </w:tcPr>
          <w:p w14:paraId="65F118BD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Хүйтэн</w:t>
            </w:r>
          </w:p>
        </w:tc>
        <w:tc>
          <w:tcPr>
            <w:tcW w:w="2880" w:type="dxa"/>
          </w:tcPr>
          <w:p w14:paraId="6D4EEBEA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フィーテン</w:t>
            </w:r>
          </w:p>
        </w:tc>
        <w:tc>
          <w:tcPr>
            <w:tcW w:w="2880" w:type="dxa"/>
          </w:tcPr>
          <w:p w14:paraId="07BD675F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寒い</w:t>
            </w:r>
          </w:p>
        </w:tc>
      </w:tr>
      <w:tr w:rsidR="00AE6672" w:rsidRPr="007850E8" w14:paraId="48567F68" w14:textId="77777777">
        <w:tc>
          <w:tcPr>
            <w:tcW w:w="2880" w:type="dxa"/>
          </w:tcPr>
          <w:p w14:paraId="3741960C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Сэрүүн</w:t>
            </w:r>
          </w:p>
        </w:tc>
        <w:tc>
          <w:tcPr>
            <w:tcW w:w="2880" w:type="dxa"/>
          </w:tcPr>
          <w:p w14:paraId="6A260E9E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セルーン</w:t>
            </w:r>
          </w:p>
        </w:tc>
        <w:tc>
          <w:tcPr>
            <w:tcW w:w="2880" w:type="dxa"/>
          </w:tcPr>
          <w:p w14:paraId="510BAF72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涼しい</w:t>
            </w:r>
          </w:p>
        </w:tc>
      </w:tr>
      <w:tr w:rsidR="00AE6672" w:rsidRPr="007850E8" w14:paraId="021CD4BF" w14:textId="77777777">
        <w:tc>
          <w:tcPr>
            <w:tcW w:w="2880" w:type="dxa"/>
          </w:tcPr>
          <w:p w14:paraId="39628E33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Дулаахан</w:t>
            </w:r>
          </w:p>
        </w:tc>
        <w:tc>
          <w:tcPr>
            <w:tcW w:w="2880" w:type="dxa"/>
          </w:tcPr>
          <w:p w14:paraId="14F61711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ドゥラーハン</w:t>
            </w:r>
          </w:p>
        </w:tc>
        <w:tc>
          <w:tcPr>
            <w:tcW w:w="2880" w:type="dxa"/>
          </w:tcPr>
          <w:p w14:paraId="3FDFA72A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暖かい</w:t>
            </w:r>
          </w:p>
        </w:tc>
      </w:tr>
      <w:tr w:rsidR="00AE6672" w:rsidRPr="007850E8" w14:paraId="779AE348" w14:textId="77777777">
        <w:tc>
          <w:tcPr>
            <w:tcW w:w="2880" w:type="dxa"/>
          </w:tcPr>
          <w:p w14:paraId="271A58BD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Сэрүүхэн</w:t>
            </w:r>
          </w:p>
        </w:tc>
        <w:tc>
          <w:tcPr>
            <w:tcW w:w="2880" w:type="dxa"/>
          </w:tcPr>
          <w:p w14:paraId="38CB0ABA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セルーヘン</w:t>
            </w:r>
          </w:p>
        </w:tc>
        <w:tc>
          <w:tcPr>
            <w:tcW w:w="2880" w:type="dxa"/>
          </w:tcPr>
          <w:p w14:paraId="606757A9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涼しい</w:t>
            </w:r>
          </w:p>
        </w:tc>
      </w:tr>
    </w:tbl>
    <w:p w14:paraId="0C0E28C9" w14:textId="77777777" w:rsidR="00AE6672" w:rsidRPr="007850E8" w:rsidRDefault="00000000">
      <w:pPr>
        <w:pStyle w:val="Heading1"/>
        <w:rPr>
          <w:sz w:val="24"/>
          <w:szCs w:val="24"/>
        </w:rPr>
      </w:pPr>
      <w:r w:rsidRPr="007850E8">
        <w:rPr>
          <w:sz w:val="24"/>
          <w:szCs w:val="24"/>
        </w:rPr>
        <w:t>Хувцасны нэр (</w:t>
      </w:r>
      <w:r w:rsidRPr="007850E8">
        <w:rPr>
          <w:sz w:val="24"/>
          <w:szCs w:val="24"/>
        </w:rPr>
        <w:t>服</w:t>
      </w:r>
      <w:r w:rsidRPr="007850E8"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AE6672" w:rsidRPr="007850E8" w14:paraId="32FC0DFB" w14:textId="77777777">
        <w:tc>
          <w:tcPr>
            <w:tcW w:w="2880" w:type="dxa"/>
          </w:tcPr>
          <w:p w14:paraId="163F6297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Монгол</w:t>
            </w:r>
          </w:p>
        </w:tc>
        <w:tc>
          <w:tcPr>
            <w:tcW w:w="2880" w:type="dxa"/>
          </w:tcPr>
          <w:p w14:paraId="18B5FDD8" w14:textId="77777777" w:rsidR="00AE6672" w:rsidRPr="007850E8" w:rsidRDefault="00000000">
            <w:pPr>
              <w:rPr>
                <w:sz w:val="24"/>
                <w:szCs w:val="24"/>
                <w:lang w:eastAsia="ja-JP"/>
              </w:rPr>
            </w:pPr>
            <w:r w:rsidRPr="007850E8">
              <w:rPr>
                <w:sz w:val="24"/>
                <w:szCs w:val="24"/>
                <w:lang w:eastAsia="ja-JP"/>
              </w:rPr>
              <w:t>カタカナ</w:t>
            </w:r>
            <w:r w:rsidRPr="007850E8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850E8">
              <w:rPr>
                <w:sz w:val="24"/>
                <w:szCs w:val="24"/>
                <w:lang w:eastAsia="ja-JP"/>
              </w:rPr>
              <w:t>дуудлага</w:t>
            </w:r>
            <w:proofErr w:type="spellEnd"/>
          </w:p>
        </w:tc>
        <w:tc>
          <w:tcPr>
            <w:tcW w:w="2880" w:type="dxa"/>
          </w:tcPr>
          <w:p w14:paraId="18D809C8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日本語</w:t>
            </w:r>
            <w:proofErr w:type="spellEnd"/>
          </w:p>
        </w:tc>
      </w:tr>
      <w:tr w:rsidR="00AE6672" w:rsidRPr="007850E8" w14:paraId="7B2CBE84" w14:textId="77777777">
        <w:tc>
          <w:tcPr>
            <w:tcW w:w="2880" w:type="dxa"/>
          </w:tcPr>
          <w:p w14:paraId="0AB1253D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Цамц</w:t>
            </w:r>
          </w:p>
        </w:tc>
        <w:tc>
          <w:tcPr>
            <w:tcW w:w="2880" w:type="dxa"/>
          </w:tcPr>
          <w:p w14:paraId="48EE3A79" w14:textId="20F6098F" w:rsidR="00AE6672" w:rsidRPr="007850E8" w:rsidRDefault="007850E8">
            <w:pPr>
              <w:rPr>
                <w:sz w:val="24"/>
                <w:szCs w:val="24"/>
                <w:lang w:val="mn-MN" w:eastAsia="ja-JP"/>
              </w:rPr>
            </w:pPr>
            <w:r w:rsidRPr="007850E8">
              <w:rPr>
                <w:rFonts w:hint="eastAsia"/>
                <w:sz w:val="24"/>
                <w:szCs w:val="24"/>
                <w:lang w:val="mn-MN" w:eastAsia="ja-JP"/>
              </w:rPr>
              <w:t>ツァムツァ</w:t>
            </w:r>
          </w:p>
        </w:tc>
        <w:tc>
          <w:tcPr>
            <w:tcW w:w="2880" w:type="dxa"/>
          </w:tcPr>
          <w:p w14:paraId="76461F54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シャツ</w:t>
            </w:r>
            <w:proofErr w:type="spellEnd"/>
            <w:r w:rsidRPr="007850E8">
              <w:rPr>
                <w:sz w:val="24"/>
                <w:szCs w:val="24"/>
              </w:rPr>
              <w:t xml:space="preserve"> / </w:t>
            </w:r>
            <w:proofErr w:type="spellStart"/>
            <w:r w:rsidRPr="007850E8">
              <w:rPr>
                <w:sz w:val="24"/>
                <w:szCs w:val="24"/>
              </w:rPr>
              <w:t>セータ</w:t>
            </w:r>
            <w:proofErr w:type="spellEnd"/>
            <w:r w:rsidRPr="007850E8">
              <w:rPr>
                <w:sz w:val="24"/>
                <w:szCs w:val="24"/>
              </w:rPr>
              <w:t>ー</w:t>
            </w:r>
          </w:p>
        </w:tc>
      </w:tr>
      <w:tr w:rsidR="00AE6672" w:rsidRPr="007850E8" w14:paraId="16C2FCBC" w14:textId="77777777">
        <w:tc>
          <w:tcPr>
            <w:tcW w:w="2880" w:type="dxa"/>
          </w:tcPr>
          <w:p w14:paraId="7E95C875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Өмд</w:t>
            </w:r>
          </w:p>
        </w:tc>
        <w:tc>
          <w:tcPr>
            <w:tcW w:w="2880" w:type="dxa"/>
          </w:tcPr>
          <w:p w14:paraId="5338301B" w14:textId="61D2E17E" w:rsidR="00AE6672" w:rsidRPr="007850E8" w:rsidRDefault="007850E8">
            <w:pPr>
              <w:rPr>
                <w:sz w:val="24"/>
                <w:szCs w:val="24"/>
                <w:lang w:eastAsia="ja-JP"/>
              </w:rPr>
            </w:pPr>
            <w:r w:rsidRPr="007850E8">
              <w:rPr>
                <w:rFonts w:hint="eastAsia"/>
                <w:sz w:val="24"/>
                <w:szCs w:val="24"/>
                <w:lang w:eastAsia="ja-JP"/>
              </w:rPr>
              <w:t>ウムド</w:t>
            </w:r>
          </w:p>
        </w:tc>
        <w:tc>
          <w:tcPr>
            <w:tcW w:w="2880" w:type="dxa"/>
          </w:tcPr>
          <w:p w14:paraId="2D9A6289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ズボン</w:t>
            </w:r>
            <w:proofErr w:type="spellEnd"/>
            <w:r w:rsidRPr="007850E8">
              <w:rPr>
                <w:sz w:val="24"/>
                <w:szCs w:val="24"/>
              </w:rPr>
              <w:t xml:space="preserve"> / </w:t>
            </w:r>
            <w:proofErr w:type="spellStart"/>
            <w:r w:rsidRPr="007850E8">
              <w:rPr>
                <w:sz w:val="24"/>
                <w:szCs w:val="24"/>
              </w:rPr>
              <w:t>パンツ</w:t>
            </w:r>
            <w:proofErr w:type="spellEnd"/>
          </w:p>
        </w:tc>
      </w:tr>
      <w:tr w:rsidR="00AE6672" w:rsidRPr="007850E8" w14:paraId="7BED6242" w14:textId="77777777">
        <w:tc>
          <w:tcPr>
            <w:tcW w:w="2880" w:type="dxa"/>
          </w:tcPr>
          <w:p w14:paraId="7EAB6005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Оймс</w:t>
            </w:r>
            <w:proofErr w:type="spellEnd"/>
          </w:p>
        </w:tc>
        <w:tc>
          <w:tcPr>
            <w:tcW w:w="2880" w:type="dxa"/>
          </w:tcPr>
          <w:p w14:paraId="0F8F9CE0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オイムス</w:t>
            </w:r>
          </w:p>
        </w:tc>
        <w:tc>
          <w:tcPr>
            <w:tcW w:w="2880" w:type="dxa"/>
          </w:tcPr>
          <w:p w14:paraId="1381F6FF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靴下</w:t>
            </w:r>
          </w:p>
        </w:tc>
      </w:tr>
      <w:tr w:rsidR="00AE6672" w:rsidRPr="007850E8" w14:paraId="06BBDF0C" w14:textId="77777777">
        <w:tc>
          <w:tcPr>
            <w:tcW w:w="2880" w:type="dxa"/>
          </w:tcPr>
          <w:p w14:paraId="5CDF8512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Пүүз</w:t>
            </w:r>
          </w:p>
        </w:tc>
        <w:tc>
          <w:tcPr>
            <w:tcW w:w="2880" w:type="dxa"/>
          </w:tcPr>
          <w:p w14:paraId="0600F090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プーズ</w:t>
            </w:r>
          </w:p>
        </w:tc>
        <w:tc>
          <w:tcPr>
            <w:tcW w:w="2880" w:type="dxa"/>
          </w:tcPr>
          <w:p w14:paraId="6D1982CD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スニーカー</w:t>
            </w:r>
          </w:p>
        </w:tc>
      </w:tr>
      <w:tr w:rsidR="00AE6672" w:rsidRPr="007850E8" w14:paraId="5D38EE89" w14:textId="77777777">
        <w:tc>
          <w:tcPr>
            <w:tcW w:w="2880" w:type="dxa"/>
          </w:tcPr>
          <w:p w14:paraId="70688A7A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Гутал</w:t>
            </w:r>
          </w:p>
        </w:tc>
        <w:tc>
          <w:tcPr>
            <w:tcW w:w="2880" w:type="dxa"/>
          </w:tcPr>
          <w:p w14:paraId="75955038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グタル</w:t>
            </w:r>
          </w:p>
        </w:tc>
        <w:tc>
          <w:tcPr>
            <w:tcW w:w="2880" w:type="dxa"/>
          </w:tcPr>
          <w:p w14:paraId="7C3375BE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靴</w:t>
            </w:r>
          </w:p>
        </w:tc>
      </w:tr>
      <w:tr w:rsidR="00AE6672" w:rsidRPr="007850E8" w14:paraId="760F00B0" w14:textId="77777777">
        <w:tc>
          <w:tcPr>
            <w:tcW w:w="2880" w:type="dxa"/>
          </w:tcPr>
          <w:p w14:paraId="6C23E8FD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Малгай</w:t>
            </w:r>
          </w:p>
        </w:tc>
        <w:tc>
          <w:tcPr>
            <w:tcW w:w="2880" w:type="dxa"/>
          </w:tcPr>
          <w:p w14:paraId="38AE2F57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マルガイ</w:t>
            </w:r>
          </w:p>
        </w:tc>
        <w:tc>
          <w:tcPr>
            <w:tcW w:w="2880" w:type="dxa"/>
          </w:tcPr>
          <w:p w14:paraId="0D5AF8FF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帽子</w:t>
            </w:r>
          </w:p>
        </w:tc>
      </w:tr>
      <w:tr w:rsidR="00AE6672" w:rsidRPr="007850E8" w14:paraId="06E52142" w14:textId="77777777">
        <w:tc>
          <w:tcPr>
            <w:tcW w:w="2880" w:type="dxa"/>
          </w:tcPr>
          <w:p w14:paraId="389A46AA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Бээлий</w:t>
            </w:r>
          </w:p>
        </w:tc>
        <w:tc>
          <w:tcPr>
            <w:tcW w:w="2880" w:type="dxa"/>
          </w:tcPr>
          <w:p w14:paraId="1195C2CD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ベーリイ</w:t>
            </w:r>
          </w:p>
        </w:tc>
        <w:tc>
          <w:tcPr>
            <w:tcW w:w="2880" w:type="dxa"/>
          </w:tcPr>
          <w:p w14:paraId="395EDA2F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手袋</w:t>
            </w:r>
          </w:p>
        </w:tc>
      </w:tr>
      <w:tr w:rsidR="00AE6672" w:rsidRPr="007850E8" w14:paraId="428842A9" w14:textId="77777777">
        <w:tc>
          <w:tcPr>
            <w:tcW w:w="2880" w:type="dxa"/>
          </w:tcPr>
          <w:p w14:paraId="1F398ED6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Ороолт</w:t>
            </w:r>
          </w:p>
        </w:tc>
        <w:tc>
          <w:tcPr>
            <w:tcW w:w="2880" w:type="dxa"/>
          </w:tcPr>
          <w:p w14:paraId="7E296182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オロオルト</w:t>
            </w:r>
          </w:p>
        </w:tc>
        <w:tc>
          <w:tcPr>
            <w:tcW w:w="2880" w:type="dxa"/>
          </w:tcPr>
          <w:p w14:paraId="148EBA28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マフラー</w:t>
            </w:r>
            <w:r w:rsidRPr="007850E8">
              <w:rPr>
                <w:sz w:val="24"/>
                <w:szCs w:val="24"/>
              </w:rPr>
              <w:t xml:space="preserve"> / </w:t>
            </w:r>
            <w:r w:rsidRPr="007850E8">
              <w:rPr>
                <w:sz w:val="24"/>
                <w:szCs w:val="24"/>
              </w:rPr>
              <w:t>スカーフ</w:t>
            </w:r>
          </w:p>
        </w:tc>
      </w:tr>
      <w:tr w:rsidR="00AE6672" w:rsidRPr="007850E8" w14:paraId="7EE18930" w14:textId="77777777">
        <w:tc>
          <w:tcPr>
            <w:tcW w:w="2880" w:type="dxa"/>
          </w:tcPr>
          <w:p w14:paraId="007214BB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Куртка</w:t>
            </w:r>
          </w:p>
        </w:tc>
        <w:tc>
          <w:tcPr>
            <w:tcW w:w="2880" w:type="dxa"/>
          </w:tcPr>
          <w:p w14:paraId="3391FA6A" w14:textId="1E86FCDD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クリ</w:t>
            </w:r>
            <w:proofErr w:type="spellEnd"/>
            <w:r w:rsidR="007850E8" w:rsidRPr="007850E8">
              <w:rPr>
                <w:rFonts w:hint="eastAsia"/>
                <w:sz w:val="24"/>
                <w:szCs w:val="24"/>
                <w:lang w:eastAsia="ja-JP"/>
              </w:rPr>
              <w:t>チ</w:t>
            </w:r>
            <w:r w:rsidRPr="007850E8">
              <w:rPr>
                <w:sz w:val="24"/>
                <w:szCs w:val="24"/>
              </w:rPr>
              <w:t>ク</w:t>
            </w:r>
          </w:p>
        </w:tc>
        <w:tc>
          <w:tcPr>
            <w:tcW w:w="2880" w:type="dxa"/>
          </w:tcPr>
          <w:p w14:paraId="02407BFF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ジャンパー</w:t>
            </w:r>
            <w:r w:rsidRPr="007850E8">
              <w:rPr>
                <w:sz w:val="24"/>
                <w:szCs w:val="24"/>
              </w:rPr>
              <w:t xml:space="preserve"> / </w:t>
            </w:r>
            <w:r w:rsidRPr="007850E8">
              <w:rPr>
                <w:sz w:val="24"/>
                <w:szCs w:val="24"/>
              </w:rPr>
              <w:t>ブルゾン</w:t>
            </w:r>
          </w:p>
        </w:tc>
      </w:tr>
      <w:tr w:rsidR="00AE6672" w:rsidRPr="007850E8" w14:paraId="6C07FBF3" w14:textId="77777777">
        <w:tc>
          <w:tcPr>
            <w:tcW w:w="2880" w:type="dxa"/>
          </w:tcPr>
          <w:p w14:paraId="2D58EAB1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Пальто</w:t>
            </w:r>
          </w:p>
        </w:tc>
        <w:tc>
          <w:tcPr>
            <w:tcW w:w="2880" w:type="dxa"/>
          </w:tcPr>
          <w:p w14:paraId="47305ED8" w14:textId="70A25D2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パ</w:t>
            </w:r>
            <w:r w:rsidR="007850E8" w:rsidRPr="007850E8">
              <w:rPr>
                <w:rFonts w:hint="eastAsia"/>
                <w:sz w:val="24"/>
                <w:szCs w:val="24"/>
                <w:lang w:eastAsia="ja-JP"/>
              </w:rPr>
              <w:t>リ</w:t>
            </w:r>
            <w:r w:rsidRPr="007850E8">
              <w:rPr>
                <w:sz w:val="24"/>
                <w:szCs w:val="24"/>
              </w:rPr>
              <w:t>ト</w:t>
            </w:r>
          </w:p>
        </w:tc>
        <w:tc>
          <w:tcPr>
            <w:tcW w:w="2880" w:type="dxa"/>
          </w:tcPr>
          <w:p w14:paraId="25B35671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コート</w:t>
            </w:r>
          </w:p>
        </w:tc>
      </w:tr>
      <w:tr w:rsidR="00AE6672" w:rsidRPr="007850E8" w14:paraId="746CD6F6" w14:textId="77777777">
        <w:tc>
          <w:tcPr>
            <w:tcW w:w="2880" w:type="dxa"/>
          </w:tcPr>
          <w:p w14:paraId="09597D63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Майк</w:t>
            </w:r>
          </w:p>
        </w:tc>
        <w:tc>
          <w:tcPr>
            <w:tcW w:w="2880" w:type="dxa"/>
          </w:tcPr>
          <w:p w14:paraId="492BE5DA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マイク</w:t>
            </w:r>
          </w:p>
        </w:tc>
        <w:tc>
          <w:tcPr>
            <w:tcW w:w="2880" w:type="dxa"/>
          </w:tcPr>
          <w:p w14:paraId="341DC073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T</w:t>
            </w:r>
            <w:r w:rsidRPr="007850E8">
              <w:rPr>
                <w:sz w:val="24"/>
                <w:szCs w:val="24"/>
              </w:rPr>
              <w:t>シャツ</w:t>
            </w:r>
          </w:p>
        </w:tc>
      </w:tr>
      <w:tr w:rsidR="00AE6672" w:rsidRPr="007850E8" w14:paraId="41306B55" w14:textId="77777777">
        <w:tc>
          <w:tcPr>
            <w:tcW w:w="2880" w:type="dxa"/>
          </w:tcPr>
          <w:p w14:paraId="0E7F9DBF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Пиджак</w:t>
            </w:r>
          </w:p>
        </w:tc>
        <w:tc>
          <w:tcPr>
            <w:tcW w:w="2880" w:type="dxa"/>
          </w:tcPr>
          <w:p w14:paraId="50D35DF6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ピジャク</w:t>
            </w:r>
          </w:p>
        </w:tc>
        <w:tc>
          <w:tcPr>
            <w:tcW w:w="2880" w:type="dxa"/>
          </w:tcPr>
          <w:p w14:paraId="57C87B56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ジャケット</w:t>
            </w:r>
            <w:r w:rsidRPr="007850E8">
              <w:rPr>
                <w:sz w:val="24"/>
                <w:szCs w:val="24"/>
              </w:rPr>
              <w:t xml:space="preserve"> / </w:t>
            </w:r>
            <w:r w:rsidRPr="007850E8">
              <w:rPr>
                <w:sz w:val="24"/>
                <w:szCs w:val="24"/>
              </w:rPr>
              <w:t>ブレザー</w:t>
            </w:r>
          </w:p>
        </w:tc>
      </w:tr>
    </w:tbl>
    <w:p w14:paraId="79927497" w14:textId="77777777" w:rsidR="00AE6672" w:rsidRPr="007850E8" w:rsidRDefault="00000000">
      <w:pPr>
        <w:pStyle w:val="Heading1"/>
        <w:rPr>
          <w:sz w:val="24"/>
          <w:szCs w:val="24"/>
        </w:rPr>
      </w:pPr>
      <w:r w:rsidRPr="007850E8">
        <w:rPr>
          <w:sz w:val="24"/>
          <w:szCs w:val="24"/>
        </w:rPr>
        <w:t>Өнгөний нэр (</w:t>
      </w:r>
      <w:r w:rsidRPr="007850E8">
        <w:rPr>
          <w:sz w:val="24"/>
          <w:szCs w:val="24"/>
        </w:rPr>
        <w:t>色</w:t>
      </w:r>
      <w:r w:rsidRPr="007850E8"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AE6672" w:rsidRPr="007850E8" w14:paraId="2C1D5447" w14:textId="77777777">
        <w:tc>
          <w:tcPr>
            <w:tcW w:w="2880" w:type="dxa"/>
          </w:tcPr>
          <w:p w14:paraId="028FC776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Монгол</w:t>
            </w:r>
          </w:p>
        </w:tc>
        <w:tc>
          <w:tcPr>
            <w:tcW w:w="2880" w:type="dxa"/>
          </w:tcPr>
          <w:p w14:paraId="60E39E0E" w14:textId="77777777" w:rsidR="00AE6672" w:rsidRPr="007850E8" w:rsidRDefault="00000000">
            <w:pPr>
              <w:rPr>
                <w:sz w:val="24"/>
                <w:szCs w:val="24"/>
                <w:lang w:eastAsia="ja-JP"/>
              </w:rPr>
            </w:pPr>
            <w:r w:rsidRPr="007850E8">
              <w:rPr>
                <w:sz w:val="24"/>
                <w:szCs w:val="24"/>
                <w:lang w:eastAsia="ja-JP"/>
              </w:rPr>
              <w:t>カタカナ</w:t>
            </w:r>
            <w:r w:rsidRPr="007850E8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850E8">
              <w:rPr>
                <w:sz w:val="24"/>
                <w:szCs w:val="24"/>
                <w:lang w:eastAsia="ja-JP"/>
              </w:rPr>
              <w:t>дуудлага</w:t>
            </w:r>
            <w:proofErr w:type="spellEnd"/>
          </w:p>
        </w:tc>
        <w:tc>
          <w:tcPr>
            <w:tcW w:w="2880" w:type="dxa"/>
          </w:tcPr>
          <w:p w14:paraId="17337507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日本語</w:t>
            </w:r>
            <w:proofErr w:type="spellEnd"/>
          </w:p>
        </w:tc>
      </w:tr>
      <w:tr w:rsidR="00AE6672" w:rsidRPr="007850E8" w14:paraId="2BF79C9D" w14:textId="77777777">
        <w:tc>
          <w:tcPr>
            <w:tcW w:w="2880" w:type="dxa"/>
          </w:tcPr>
          <w:p w14:paraId="7C36ED40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Улаан</w:t>
            </w:r>
          </w:p>
        </w:tc>
        <w:tc>
          <w:tcPr>
            <w:tcW w:w="2880" w:type="dxa"/>
          </w:tcPr>
          <w:p w14:paraId="623898B3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ウラーン</w:t>
            </w:r>
          </w:p>
        </w:tc>
        <w:tc>
          <w:tcPr>
            <w:tcW w:w="2880" w:type="dxa"/>
          </w:tcPr>
          <w:p w14:paraId="3046ECCF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赤</w:t>
            </w:r>
          </w:p>
        </w:tc>
      </w:tr>
      <w:tr w:rsidR="00AE6672" w:rsidRPr="007850E8" w14:paraId="064C929D" w14:textId="77777777">
        <w:tc>
          <w:tcPr>
            <w:tcW w:w="2880" w:type="dxa"/>
          </w:tcPr>
          <w:p w14:paraId="553FFD96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Шар</w:t>
            </w:r>
          </w:p>
        </w:tc>
        <w:tc>
          <w:tcPr>
            <w:tcW w:w="2880" w:type="dxa"/>
          </w:tcPr>
          <w:p w14:paraId="12F0596F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シャール</w:t>
            </w:r>
          </w:p>
        </w:tc>
        <w:tc>
          <w:tcPr>
            <w:tcW w:w="2880" w:type="dxa"/>
          </w:tcPr>
          <w:p w14:paraId="29A3A70E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黄</w:t>
            </w:r>
          </w:p>
        </w:tc>
      </w:tr>
      <w:tr w:rsidR="00AE6672" w:rsidRPr="007850E8" w14:paraId="1BAC8F78" w14:textId="77777777">
        <w:tc>
          <w:tcPr>
            <w:tcW w:w="2880" w:type="dxa"/>
          </w:tcPr>
          <w:p w14:paraId="42A1524C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Ногоон</w:t>
            </w:r>
          </w:p>
        </w:tc>
        <w:tc>
          <w:tcPr>
            <w:tcW w:w="2880" w:type="dxa"/>
          </w:tcPr>
          <w:p w14:paraId="41DF0F77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ノゴーン</w:t>
            </w:r>
          </w:p>
        </w:tc>
        <w:tc>
          <w:tcPr>
            <w:tcW w:w="2880" w:type="dxa"/>
          </w:tcPr>
          <w:p w14:paraId="25612A9D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緑</w:t>
            </w:r>
          </w:p>
        </w:tc>
      </w:tr>
      <w:tr w:rsidR="00AE6672" w:rsidRPr="007850E8" w14:paraId="45138301" w14:textId="77777777">
        <w:tc>
          <w:tcPr>
            <w:tcW w:w="2880" w:type="dxa"/>
          </w:tcPr>
          <w:p w14:paraId="4608BE8B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Цэнхэр</w:t>
            </w:r>
          </w:p>
        </w:tc>
        <w:tc>
          <w:tcPr>
            <w:tcW w:w="2880" w:type="dxa"/>
          </w:tcPr>
          <w:p w14:paraId="5882AD11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ツェンヘル</w:t>
            </w:r>
          </w:p>
        </w:tc>
        <w:tc>
          <w:tcPr>
            <w:tcW w:w="2880" w:type="dxa"/>
          </w:tcPr>
          <w:p w14:paraId="28364576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青</w:t>
            </w:r>
          </w:p>
        </w:tc>
      </w:tr>
      <w:tr w:rsidR="00AE6672" w:rsidRPr="007850E8" w14:paraId="18EDB5AA" w14:textId="77777777">
        <w:tc>
          <w:tcPr>
            <w:tcW w:w="2880" w:type="dxa"/>
          </w:tcPr>
          <w:p w14:paraId="18958D9D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Хар</w:t>
            </w:r>
          </w:p>
        </w:tc>
        <w:tc>
          <w:tcPr>
            <w:tcW w:w="2880" w:type="dxa"/>
          </w:tcPr>
          <w:p w14:paraId="3C66881E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ハル</w:t>
            </w:r>
          </w:p>
        </w:tc>
        <w:tc>
          <w:tcPr>
            <w:tcW w:w="2880" w:type="dxa"/>
          </w:tcPr>
          <w:p w14:paraId="4480B6B2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黒</w:t>
            </w:r>
          </w:p>
        </w:tc>
      </w:tr>
      <w:tr w:rsidR="00AE6672" w:rsidRPr="007850E8" w14:paraId="6E082A83" w14:textId="77777777">
        <w:tc>
          <w:tcPr>
            <w:tcW w:w="2880" w:type="dxa"/>
          </w:tcPr>
          <w:p w14:paraId="725EFCEB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lastRenderedPageBreak/>
              <w:t>Цагаан</w:t>
            </w:r>
          </w:p>
        </w:tc>
        <w:tc>
          <w:tcPr>
            <w:tcW w:w="2880" w:type="dxa"/>
          </w:tcPr>
          <w:p w14:paraId="4119AC1F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ツァガーン</w:t>
            </w:r>
          </w:p>
        </w:tc>
        <w:tc>
          <w:tcPr>
            <w:tcW w:w="2880" w:type="dxa"/>
          </w:tcPr>
          <w:p w14:paraId="10ECF88E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白</w:t>
            </w:r>
          </w:p>
        </w:tc>
      </w:tr>
      <w:tr w:rsidR="00AE6672" w:rsidRPr="007850E8" w14:paraId="27850B26" w14:textId="77777777">
        <w:tc>
          <w:tcPr>
            <w:tcW w:w="2880" w:type="dxa"/>
          </w:tcPr>
          <w:p w14:paraId="4A53D601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Ягаан</w:t>
            </w:r>
          </w:p>
        </w:tc>
        <w:tc>
          <w:tcPr>
            <w:tcW w:w="2880" w:type="dxa"/>
          </w:tcPr>
          <w:p w14:paraId="0D45CC4B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ヤガーン</w:t>
            </w:r>
          </w:p>
        </w:tc>
        <w:tc>
          <w:tcPr>
            <w:tcW w:w="2880" w:type="dxa"/>
          </w:tcPr>
          <w:p w14:paraId="49BB0A40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ピンク</w:t>
            </w:r>
          </w:p>
        </w:tc>
      </w:tr>
      <w:tr w:rsidR="00AE6672" w:rsidRPr="007850E8" w14:paraId="466DF85D" w14:textId="77777777">
        <w:tc>
          <w:tcPr>
            <w:tcW w:w="2880" w:type="dxa"/>
          </w:tcPr>
          <w:p w14:paraId="360978BD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Хүрэн / Бор</w:t>
            </w:r>
          </w:p>
        </w:tc>
        <w:tc>
          <w:tcPr>
            <w:tcW w:w="2880" w:type="dxa"/>
          </w:tcPr>
          <w:p w14:paraId="2469AC86" w14:textId="1814B636" w:rsidR="00AE6672" w:rsidRPr="007850E8" w:rsidRDefault="00000000">
            <w:pPr>
              <w:rPr>
                <w:sz w:val="24"/>
                <w:szCs w:val="24"/>
                <w:lang w:eastAsia="ja-JP"/>
              </w:rPr>
            </w:pPr>
            <w:proofErr w:type="spellStart"/>
            <w:r w:rsidRPr="007850E8">
              <w:rPr>
                <w:sz w:val="24"/>
                <w:szCs w:val="24"/>
              </w:rPr>
              <w:t>フレーン</w:t>
            </w:r>
            <w:proofErr w:type="spellEnd"/>
            <w:r w:rsidR="007850E8" w:rsidRPr="007850E8">
              <w:rPr>
                <w:sz w:val="24"/>
                <w:szCs w:val="24"/>
              </w:rPr>
              <w:t>・</w:t>
            </w:r>
            <w:r w:rsidR="007850E8" w:rsidRPr="007850E8">
              <w:rPr>
                <w:rFonts w:hint="eastAsia"/>
                <w:sz w:val="24"/>
                <w:szCs w:val="24"/>
                <w:lang w:eastAsia="ja-JP"/>
              </w:rPr>
              <w:t>ボル</w:t>
            </w:r>
          </w:p>
        </w:tc>
        <w:tc>
          <w:tcPr>
            <w:tcW w:w="2880" w:type="dxa"/>
          </w:tcPr>
          <w:p w14:paraId="050C5D8F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茶色</w:t>
            </w:r>
          </w:p>
        </w:tc>
      </w:tr>
      <w:tr w:rsidR="00AE6672" w:rsidRPr="007850E8" w14:paraId="665F0751" w14:textId="77777777">
        <w:tc>
          <w:tcPr>
            <w:tcW w:w="2880" w:type="dxa"/>
          </w:tcPr>
          <w:p w14:paraId="03DDD138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Саарал</w:t>
            </w:r>
          </w:p>
        </w:tc>
        <w:tc>
          <w:tcPr>
            <w:tcW w:w="2880" w:type="dxa"/>
          </w:tcPr>
          <w:p w14:paraId="6FB0051E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サーラル</w:t>
            </w:r>
          </w:p>
        </w:tc>
        <w:tc>
          <w:tcPr>
            <w:tcW w:w="2880" w:type="dxa"/>
          </w:tcPr>
          <w:p w14:paraId="4EC13D71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灰色</w:t>
            </w:r>
          </w:p>
        </w:tc>
      </w:tr>
      <w:tr w:rsidR="00AE6672" w:rsidRPr="007850E8" w14:paraId="5D5B215F" w14:textId="77777777">
        <w:tc>
          <w:tcPr>
            <w:tcW w:w="2880" w:type="dxa"/>
          </w:tcPr>
          <w:p w14:paraId="66A8A483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Улбар шар</w:t>
            </w:r>
          </w:p>
        </w:tc>
        <w:tc>
          <w:tcPr>
            <w:tcW w:w="2880" w:type="dxa"/>
          </w:tcPr>
          <w:p w14:paraId="6EBC199E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ウルバル・シャール</w:t>
            </w:r>
          </w:p>
        </w:tc>
        <w:tc>
          <w:tcPr>
            <w:tcW w:w="2880" w:type="dxa"/>
          </w:tcPr>
          <w:p w14:paraId="412FAF0B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オレンジ</w:t>
            </w:r>
          </w:p>
        </w:tc>
      </w:tr>
      <w:tr w:rsidR="00AE6672" w:rsidRPr="007850E8" w14:paraId="57E5FEFE" w14:textId="77777777">
        <w:tc>
          <w:tcPr>
            <w:tcW w:w="2880" w:type="dxa"/>
          </w:tcPr>
          <w:p w14:paraId="0C1C1454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Нил ягаан</w:t>
            </w:r>
          </w:p>
        </w:tc>
        <w:tc>
          <w:tcPr>
            <w:tcW w:w="2880" w:type="dxa"/>
          </w:tcPr>
          <w:p w14:paraId="2C4493B0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ニル・ヤガーン</w:t>
            </w:r>
          </w:p>
        </w:tc>
        <w:tc>
          <w:tcPr>
            <w:tcW w:w="2880" w:type="dxa"/>
          </w:tcPr>
          <w:p w14:paraId="5DE2911D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紫</w:t>
            </w:r>
          </w:p>
        </w:tc>
      </w:tr>
      <w:tr w:rsidR="00AE6672" w:rsidRPr="007850E8" w14:paraId="690251C9" w14:textId="77777777">
        <w:tc>
          <w:tcPr>
            <w:tcW w:w="2880" w:type="dxa"/>
          </w:tcPr>
          <w:p w14:paraId="2D7440F9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Алтан шар</w:t>
            </w:r>
          </w:p>
        </w:tc>
        <w:tc>
          <w:tcPr>
            <w:tcW w:w="2880" w:type="dxa"/>
          </w:tcPr>
          <w:p w14:paraId="5FED5D1B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アルタン・シャール</w:t>
            </w:r>
          </w:p>
        </w:tc>
        <w:tc>
          <w:tcPr>
            <w:tcW w:w="2880" w:type="dxa"/>
          </w:tcPr>
          <w:p w14:paraId="3019CE0B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金色</w:t>
            </w:r>
          </w:p>
        </w:tc>
      </w:tr>
      <w:tr w:rsidR="00AE6672" w:rsidRPr="007850E8" w14:paraId="1B980E7C" w14:textId="77777777">
        <w:tc>
          <w:tcPr>
            <w:tcW w:w="2880" w:type="dxa"/>
          </w:tcPr>
          <w:p w14:paraId="19088B66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Мөнгөн саарал</w:t>
            </w:r>
          </w:p>
        </w:tc>
        <w:tc>
          <w:tcPr>
            <w:tcW w:w="2880" w:type="dxa"/>
          </w:tcPr>
          <w:p w14:paraId="77D899CC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ムンゴン・サーラル</w:t>
            </w:r>
          </w:p>
        </w:tc>
        <w:tc>
          <w:tcPr>
            <w:tcW w:w="2880" w:type="dxa"/>
          </w:tcPr>
          <w:p w14:paraId="4B912DD4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銀色</w:t>
            </w:r>
          </w:p>
        </w:tc>
      </w:tr>
    </w:tbl>
    <w:p w14:paraId="3370772D" w14:textId="77777777" w:rsidR="00AE6672" w:rsidRPr="007850E8" w:rsidRDefault="00000000">
      <w:pPr>
        <w:pStyle w:val="Heading1"/>
        <w:rPr>
          <w:sz w:val="24"/>
          <w:szCs w:val="24"/>
          <w:lang w:eastAsia="ja-JP"/>
        </w:rPr>
      </w:pPr>
      <w:proofErr w:type="spellStart"/>
      <w:r w:rsidRPr="007850E8">
        <w:rPr>
          <w:sz w:val="24"/>
          <w:szCs w:val="24"/>
          <w:lang w:eastAsia="ja-JP"/>
        </w:rPr>
        <w:t>Өнгөний</w:t>
      </w:r>
      <w:proofErr w:type="spellEnd"/>
      <w:r w:rsidRPr="007850E8">
        <w:rPr>
          <w:sz w:val="24"/>
          <w:szCs w:val="24"/>
          <w:lang w:eastAsia="ja-JP"/>
        </w:rPr>
        <w:t xml:space="preserve"> </w:t>
      </w:r>
      <w:proofErr w:type="spellStart"/>
      <w:r w:rsidRPr="007850E8">
        <w:rPr>
          <w:sz w:val="24"/>
          <w:szCs w:val="24"/>
          <w:lang w:eastAsia="ja-JP"/>
        </w:rPr>
        <w:t>чанар</w:t>
      </w:r>
      <w:proofErr w:type="spellEnd"/>
      <w:r w:rsidRPr="007850E8">
        <w:rPr>
          <w:sz w:val="24"/>
          <w:szCs w:val="24"/>
          <w:lang w:eastAsia="ja-JP"/>
        </w:rPr>
        <w:t xml:space="preserve"> (</w:t>
      </w:r>
      <w:r w:rsidRPr="007850E8">
        <w:rPr>
          <w:sz w:val="24"/>
          <w:szCs w:val="24"/>
          <w:lang w:eastAsia="ja-JP"/>
        </w:rPr>
        <w:t>色の性質</w:t>
      </w:r>
      <w:r w:rsidRPr="007850E8">
        <w:rPr>
          <w:sz w:val="24"/>
          <w:szCs w:val="24"/>
          <w:lang w:eastAsia="ja-JP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559"/>
        <w:gridCol w:w="1698"/>
        <w:gridCol w:w="4131"/>
      </w:tblGrid>
      <w:tr w:rsidR="00AE6672" w:rsidRPr="007850E8" w14:paraId="524DDB47" w14:textId="77777777" w:rsidTr="007850E8">
        <w:tc>
          <w:tcPr>
            <w:tcW w:w="1242" w:type="dxa"/>
          </w:tcPr>
          <w:p w14:paraId="7C98C1CD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Монгол</w:t>
            </w:r>
            <w:proofErr w:type="spellEnd"/>
          </w:p>
        </w:tc>
        <w:tc>
          <w:tcPr>
            <w:tcW w:w="1560" w:type="dxa"/>
          </w:tcPr>
          <w:p w14:paraId="0B4FC81E" w14:textId="77777777" w:rsidR="00AE6672" w:rsidRPr="007850E8" w:rsidRDefault="00000000">
            <w:pPr>
              <w:rPr>
                <w:sz w:val="24"/>
                <w:szCs w:val="24"/>
                <w:lang w:eastAsia="ja-JP"/>
              </w:rPr>
            </w:pPr>
            <w:r w:rsidRPr="007850E8">
              <w:rPr>
                <w:sz w:val="24"/>
                <w:szCs w:val="24"/>
                <w:lang w:eastAsia="ja-JP"/>
              </w:rPr>
              <w:t>カタカナ</w:t>
            </w:r>
            <w:r w:rsidRPr="007850E8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850E8">
              <w:rPr>
                <w:sz w:val="24"/>
                <w:szCs w:val="24"/>
                <w:lang w:eastAsia="ja-JP"/>
              </w:rPr>
              <w:t>дуудлага</w:t>
            </w:r>
            <w:proofErr w:type="spellEnd"/>
          </w:p>
        </w:tc>
        <w:tc>
          <w:tcPr>
            <w:tcW w:w="1701" w:type="dxa"/>
          </w:tcPr>
          <w:p w14:paraId="0EBCD6EE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日本語</w:t>
            </w:r>
            <w:proofErr w:type="spellEnd"/>
          </w:p>
        </w:tc>
        <w:tc>
          <w:tcPr>
            <w:tcW w:w="4137" w:type="dxa"/>
          </w:tcPr>
          <w:p w14:paraId="7D8E2C7E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Тайлбар</w:t>
            </w:r>
            <w:proofErr w:type="spellEnd"/>
          </w:p>
        </w:tc>
      </w:tr>
      <w:tr w:rsidR="00AE6672" w:rsidRPr="007850E8" w14:paraId="70A45C21" w14:textId="77777777" w:rsidTr="007850E8">
        <w:tc>
          <w:tcPr>
            <w:tcW w:w="1242" w:type="dxa"/>
          </w:tcPr>
          <w:p w14:paraId="0FE2163A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Бараан</w:t>
            </w:r>
            <w:proofErr w:type="spellEnd"/>
          </w:p>
        </w:tc>
        <w:tc>
          <w:tcPr>
            <w:tcW w:w="1560" w:type="dxa"/>
          </w:tcPr>
          <w:p w14:paraId="6F7B63F8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バラーン</w:t>
            </w:r>
            <w:proofErr w:type="spellEnd"/>
          </w:p>
        </w:tc>
        <w:tc>
          <w:tcPr>
            <w:tcW w:w="1701" w:type="dxa"/>
          </w:tcPr>
          <w:p w14:paraId="6BB70412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暗い色</w:t>
            </w:r>
            <w:proofErr w:type="spellEnd"/>
          </w:p>
        </w:tc>
        <w:tc>
          <w:tcPr>
            <w:tcW w:w="4137" w:type="dxa"/>
          </w:tcPr>
          <w:p w14:paraId="672424CB" w14:textId="77777777" w:rsidR="00AE6672" w:rsidRPr="007850E8" w:rsidRDefault="00000000">
            <w:pPr>
              <w:rPr>
                <w:sz w:val="24"/>
                <w:szCs w:val="24"/>
                <w:lang w:eastAsia="ja-JP"/>
              </w:rPr>
            </w:pPr>
            <w:r w:rsidRPr="007850E8">
              <w:rPr>
                <w:sz w:val="24"/>
                <w:szCs w:val="24"/>
                <w:lang w:eastAsia="ja-JP"/>
              </w:rPr>
              <w:t>黒や青、灰色など暗い色</w:t>
            </w:r>
          </w:p>
        </w:tc>
      </w:tr>
      <w:tr w:rsidR="00AE6672" w:rsidRPr="007850E8" w14:paraId="5D1C5994" w14:textId="77777777" w:rsidTr="007850E8">
        <w:tc>
          <w:tcPr>
            <w:tcW w:w="1242" w:type="dxa"/>
          </w:tcPr>
          <w:p w14:paraId="6C6F5CC4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Цайвар</w:t>
            </w:r>
            <w:proofErr w:type="spellEnd"/>
          </w:p>
        </w:tc>
        <w:tc>
          <w:tcPr>
            <w:tcW w:w="1560" w:type="dxa"/>
          </w:tcPr>
          <w:p w14:paraId="0746B1EF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ツァイワル</w:t>
            </w:r>
            <w:proofErr w:type="spellEnd"/>
          </w:p>
        </w:tc>
        <w:tc>
          <w:tcPr>
            <w:tcW w:w="1701" w:type="dxa"/>
          </w:tcPr>
          <w:p w14:paraId="3E24D280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薄い色</w:t>
            </w:r>
            <w:proofErr w:type="spellEnd"/>
          </w:p>
        </w:tc>
        <w:tc>
          <w:tcPr>
            <w:tcW w:w="4137" w:type="dxa"/>
          </w:tcPr>
          <w:p w14:paraId="25AC4694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白や黄など明るい色</w:t>
            </w:r>
            <w:proofErr w:type="spellEnd"/>
          </w:p>
        </w:tc>
      </w:tr>
      <w:tr w:rsidR="00AE6672" w:rsidRPr="007850E8" w14:paraId="7C06EA7D" w14:textId="77777777" w:rsidTr="007850E8">
        <w:tc>
          <w:tcPr>
            <w:tcW w:w="1242" w:type="dxa"/>
          </w:tcPr>
          <w:p w14:paraId="23A57D5A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Тод</w:t>
            </w:r>
            <w:proofErr w:type="spellEnd"/>
          </w:p>
        </w:tc>
        <w:tc>
          <w:tcPr>
            <w:tcW w:w="1560" w:type="dxa"/>
          </w:tcPr>
          <w:p w14:paraId="1EC69F78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トド</w:t>
            </w:r>
            <w:proofErr w:type="spellEnd"/>
          </w:p>
        </w:tc>
        <w:tc>
          <w:tcPr>
            <w:tcW w:w="1701" w:type="dxa"/>
          </w:tcPr>
          <w:p w14:paraId="44E073CB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鮮やかな色</w:t>
            </w:r>
            <w:proofErr w:type="spellEnd"/>
          </w:p>
        </w:tc>
        <w:tc>
          <w:tcPr>
            <w:tcW w:w="4137" w:type="dxa"/>
          </w:tcPr>
          <w:p w14:paraId="71C70B3C" w14:textId="77777777" w:rsidR="00AE6672" w:rsidRPr="007850E8" w:rsidRDefault="00000000">
            <w:pPr>
              <w:rPr>
                <w:sz w:val="24"/>
                <w:szCs w:val="24"/>
                <w:lang w:eastAsia="ja-JP"/>
              </w:rPr>
            </w:pPr>
            <w:r w:rsidRPr="007850E8">
              <w:rPr>
                <w:sz w:val="24"/>
                <w:szCs w:val="24"/>
                <w:lang w:eastAsia="ja-JP"/>
              </w:rPr>
              <w:t>ネオンピンクやネオンイエローなど強い色</w:t>
            </w:r>
          </w:p>
        </w:tc>
      </w:tr>
      <w:tr w:rsidR="00AE6672" w:rsidRPr="007850E8" w14:paraId="7041F050" w14:textId="77777777" w:rsidTr="007850E8">
        <w:tc>
          <w:tcPr>
            <w:tcW w:w="1242" w:type="dxa"/>
          </w:tcPr>
          <w:p w14:paraId="305EBA9E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Зөөлөн</w:t>
            </w:r>
            <w:proofErr w:type="spellEnd"/>
          </w:p>
        </w:tc>
        <w:tc>
          <w:tcPr>
            <w:tcW w:w="1560" w:type="dxa"/>
          </w:tcPr>
          <w:p w14:paraId="3D2A06F5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ズールン</w:t>
            </w:r>
            <w:proofErr w:type="spellEnd"/>
          </w:p>
        </w:tc>
        <w:tc>
          <w:tcPr>
            <w:tcW w:w="1701" w:type="dxa"/>
          </w:tcPr>
          <w:p w14:paraId="1059AA64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柔らかい色</w:t>
            </w:r>
            <w:proofErr w:type="spellEnd"/>
          </w:p>
        </w:tc>
        <w:tc>
          <w:tcPr>
            <w:tcW w:w="4137" w:type="dxa"/>
          </w:tcPr>
          <w:p w14:paraId="5AEA7972" w14:textId="77777777" w:rsidR="00AE6672" w:rsidRPr="007850E8" w:rsidRDefault="00000000">
            <w:pPr>
              <w:rPr>
                <w:sz w:val="24"/>
                <w:szCs w:val="24"/>
                <w:lang w:eastAsia="ja-JP"/>
              </w:rPr>
            </w:pPr>
            <w:r w:rsidRPr="007850E8">
              <w:rPr>
                <w:sz w:val="24"/>
                <w:szCs w:val="24"/>
                <w:lang w:eastAsia="ja-JP"/>
              </w:rPr>
              <w:t>空色や青緑など柔らかい色</w:t>
            </w:r>
          </w:p>
        </w:tc>
      </w:tr>
      <w:tr w:rsidR="00AE6672" w:rsidRPr="007850E8" w14:paraId="5EC66552" w14:textId="77777777" w:rsidTr="007850E8">
        <w:tc>
          <w:tcPr>
            <w:tcW w:w="1242" w:type="dxa"/>
          </w:tcPr>
          <w:p w14:paraId="2CAD2E77" w14:textId="299D718E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Бүдэг</w:t>
            </w:r>
            <w:proofErr w:type="spellEnd"/>
          </w:p>
        </w:tc>
        <w:tc>
          <w:tcPr>
            <w:tcW w:w="1560" w:type="dxa"/>
          </w:tcPr>
          <w:p w14:paraId="0ADC5962" w14:textId="6E90A363" w:rsidR="00AE6672" w:rsidRPr="007850E8" w:rsidRDefault="00000000">
            <w:pPr>
              <w:rPr>
                <w:sz w:val="24"/>
                <w:szCs w:val="24"/>
                <w:lang w:eastAsia="ja-JP"/>
              </w:rPr>
            </w:pPr>
            <w:proofErr w:type="spellStart"/>
            <w:r w:rsidRPr="007850E8">
              <w:rPr>
                <w:sz w:val="24"/>
                <w:szCs w:val="24"/>
              </w:rPr>
              <w:t>ブドゲ</w:t>
            </w:r>
            <w:proofErr w:type="spellEnd"/>
          </w:p>
        </w:tc>
        <w:tc>
          <w:tcPr>
            <w:tcW w:w="1701" w:type="dxa"/>
          </w:tcPr>
          <w:p w14:paraId="425DC963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あせた色</w:t>
            </w:r>
            <w:proofErr w:type="spellEnd"/>
          </w:p>
        </w:tc>
        <w:tc>
          <w:tcPr>
            <w:tcW w:w="4137" w:type="dxa"/>
          </w:tcPr>
          <w:p w14:paraId="2303AB11" w14:textId="77777777" w:rsidR="00AE6672" w:rsidRPr="007850E8" w:rsidRDefault="00000000">
            <w:pPr>
              <w:rPr>
                <w:sz w:val="24"/>
                <w:szCs w:val="24"/>
                <w:lang w:eastAsia="ja-JP"/>
              </w:rPr>
            </w:pPr>
            <w:r w:rsidRPr="007850E8">
              <w:rPr>
                <w:sz w:val="24"/>
                <w:szCs w:val="24"/>
                <w:lang w:eastAsia="ja-JP"/>
              </w:rPr>
              <w:t>薄い青や薄い緑など弱い色</w:t>
            </w:r>
          </w:p>
        </w:tc>
      </w:tr>
      <w:tr w:rsidR="00AE6672" w:rsidRPr="007850E8" w14:paraId="30965C28" w14:textId="77777777" w:rsidTr="007850E8">
        <w:tc>
          <w:tcPr>
            <w:tcW w:w="1242" w:type="dxa"/>
          </w:tcPr>
          <w:p w14:paraId="7C29D2D4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Эрээн</w:t>
            </w:r>
            <w:proofErr w:type="spellEnd"/>
          </w:p>
        </w:tc>
        <w:tc>
          <w:tcPr>
            <w:tcW w:w="1560" w:type="dxa"/>
          </w:tcPr>
          <w:p w14:paraId="6B89F943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エレーエン</w:t>
            </w:r>
          </w:p>
        </w:tc>
        <w:tc>
          <w:tcPr>
            <w:tcW w:w="1701" w:type="dxa"/>
          </w:tcPr>
          <w:p w14:paraId="272C6EE9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模様／柄</w:t>
            </w:r>
          </w:p>
        </w:tc>
        <w:tc>
          <w:tcPr>
            <w:tcW w:w="4137" w:type="dxa"/>
          </w:tcPr>
          <w:p w14:paraId="6EA7A5F3" w14:textId="77777777" w:rsidR="00AE6672" w:rsidRPr="007850E8" w:rsidRDefault="00000000">
            <w:pPr>
              <w:rPr>
                <w:sz w:val="24"/>
                <w:szCs w:val="24"/>
                <w:lang w:eastAsia="ja-JP"/>
              </w:rPr>
            </w:pPr>
            <w:r w:rsidRPr="007850E8">
              <w:rPr>
                <w:sz w:val="24"/>
                <w:szCs w:val="24"/>
                <w:lang w:eastAsia="ja-JP"/>
              </w:rPr>
              <w:t>複数の色が組み合わさった色や模様</w:t>
            </w:r>
          </w:p>
        </w:tc>
      </w:tr>
    </w:tbl>
    <w:p w14:paraId="135A2E32" w14:textId="77777777" w:rsidR="00AE6672" w:rsidRPr="007850E8" w:rsidRDefault="00000000">
      <w:pPr>
        <w:pStyle w:val="Heading1"/>
        <w:rPr>
          <w:sz w:val="24"/>
          <w:szCs w:val="24"/>
        </w:rPr>
      </w:pPr>
      <w:proofErr w:type="spellStart"/>
      <w:r w:rsidRPr="007850E8">
        <w:rPr>
          <w:sz w:val="24"/>
          <w:szCs w:val="24"/>
        </w:rPr>
        <w:t>Гэр</w:t>
      </w:r>
      <w:proofErr w:type="spellEnd"/>
      <w:r w:rsidRPr="007850E8">
        <w:rPr>
          <w:sz w:val="24"/>
          <w:szCs w:val="24"/>
        </w:rPr>
        <w:t xml:space="preserve"> </w:t>
      </w:r>
      <w:proofErr w:type="spellStart"/>
      <w:r w:rsidRPr="007850E8">
        <w:rPr>
          <w:sz w:val="24"/>
          <w:szCs w:val="24"/>
        </w:rPr>
        <w:t>бүл</w:t>
      </w:r>
      <w:proofErr w:type="spellEnd"/>
      <w:r w:rsidRPr="007850E8">
        <w:rPr>
          <w:sz w:val="24"/>
          <w:szCs w:val="24"/>
        </w:rPr>
        <w:t xml:space="preserve"> (</w:t>
      </w:r>
      <w:proofErr w:type="spellStart"/>
      <w:r w:rsidRPr="007850E8">
        <w:rPr>
          <w:sz w:val="24"/>
          <w:szCs w:val="24"/>
        </w:rPr>
        <w:t>家族</w:t>
      </w:r>
      <w:proofErr w:type="spellEnd"/>
      <w:r w:rsidRPr="007850E8"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AE6672" w:rsidRPr="007850E8" w14:paraId="37EF5409" w14:textId="77777777">
        <w:tc>
          <w:tcPr>
            <w:tcW w:w="2880" w:type="dxa"/>
          </w:tcPr>
          <w:p w14:paraId="05AAE878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Монгол</w:t>
            </w:r>
          </w:p>
        </w:tc>
        <w:tc>
          <w:tcPr>
            <w:tcW w:w="2880" w:type="dxa"/>
          </w:tcPr>
          <w:p w14:paraId="08A4EED5" w14:textId="77777777" w:rsidR="00AE6672" w:rsidRPr="007850E8" w:rsidRDefault="00000000">
            <w:pPr>
              <w:rPr>
                <w:sz w:val="24"/>
                <w:szCs w:val="24"/>
                <w:lang w:eastAsia="ja-JP"/>
              </w:rPr>
            </w:pPr>
            <w:r w:rsidRPr="007850E8">
              <w:rPr>
                <w:sz w:val="24"/>
                <w:szCs w:val="24"/>
                <w:lang w:eastAsia="ja-JP"/>
              </w:rPr>
              <w:t>カタカナ</w:t>
            </w:r>
            <w:r w:rsidRPr="007850E8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850E8">
              <w:rPr>
                <w:sz w:val="24"/>
                <w:szCs w:val="24"/>
                <w:lang w:eastAsia="ja-JP"/>
              </w:rPr>
              <w:t>дуудлага</w:t>
            </w:r>
            <w:proofErr w:type="spellEnd"/>
          </w:p>
        </w:tc>
        <w:tc>
          <w:tcPr>
            <w:tcW w:w="2880" w:type="dxa"/>
          </w:tcPr>
          <w:p w14:paraId="3A6B0D70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日本語</w:t>
            </w:r>
            <w:proofErr w:type="spellEnd"/>
          </w:p>
        </w:tc>
      </w:tr>
      <w:tr w:rsidR="00AE6672" w:rsidRPr="007850E8" w14:paraId="5E2017E2" w14:textId="77777777">
        <w:tc>
          <w:tcPr>
            <w:tcW w:w="2880" w:type="dxa"/>
          </w:tcPr>
          <w:p w14:paraId="7377A8A5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Аав</w:t>
            </w:r>
          </w:p>
        </w:tc>
        <w:tc>
          <w:tcPr>
            <w:tcW w:w="2880" w:type="dxa"/>
          </w:tcPr>
          <w:p w14:paraId="508DB7CE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アー</w:t>
            </w:r>
            <w:r w:rsidRPr="007850E8">
              <w:rPr>
                <w:sz w:val="24"/>
                <w:szCs w:val="24"/>
              </w:rPr>
              <w:t>в</w:t>
            </w:r>
          </w:p>
        </w:tc>
        <w:tc>
          <w:tcPr>
            <w:tcW w:w="2880" w:type="dxa"/>
          </w:tcPr>
          <w:p w14:paraId="67D12908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父</w:t>
            </w:r>
          </w:p>
        </w:tc>
      </w:tr>
      <w:tr w:rsidR="00AE6672" w:rsidRPr="007850E8" w14:paraId="7FD8BB72" w14:textId="77777777">
        <w:tc>
          <w:tcPr>
            <w:tcW w:w="2880" w:type="dxa"/>
          </w:tcPr>
          <w:p w14:paraId="10411C3C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Ээж</w:t>
            </w:r>
          </w:p>
        </w:tc>
        <w:tc>
          <w:tcPr>
            <w:tcW w:w="2880" w:type="dxa"/>
          </w:tcPr>
          <w:p w14:paraId="2CE4E930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エエジ</w:t>
            </w:r>
          </w:p>
        </w:tc>
        <w:tc>
          <w:tcPr>
            <w:tcW w:w="2880" w:type="dxa"/>
          </w:tcPr>
          <w:p w14:paraId="64D2A389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母</w:t>
            </w:r>
          </w:p>
        </w:tc>
      </w:tr>
      <w:tr w:rsidR="00AE6672" w:rsidRPr="007850E8" w14:paraId="1F7D4688" w14:textId="77777777">
        <w:tc>
          <w:tcPr>
            <w:tcW w:w="2880" w:type="dxa"/>
          </w:tcPr>
          <w:p w14:paraId="389C0E35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Ах</w:t>
            </w:r>
          </w:p>
        </w:tc>
        <w:tc>
          <w:tcPr>
            <w:tcW w:w="2880" w:type="dxa"/>
          </w:tcPr>
          <w:p w14:paraId="55D9E297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アフ</w:t>
            </w:r>
          </w:p>
        </w:tc>
        <w:tc>
          <w:tcPr>
            <w:tcW w:w="2880" w:type="dxa"/>
          </w:tcPr>
          <w:p w14:paraId="22D6A4CE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兄</w:t>
            </w:r>
            <w:r w:rsidRPr="007850E8">
              <w:rPr>
                <w:sz w:val="24"/>
                <w:szCs w:val="24"/>
              </w:rPr>
              <w:t xml:space="preserve"> / </w:t>
            </w:r>
            <w:r w:rsidRPr="007850E8">
              <w:rPr>
                <w:sz w:val="24"/>
                <w:szCs w:val="24"/>
              </w:rPr>
              <w:t>お兄さん</w:t>
            </w:r>
          </w:p>
        </w:tc>
      </w:tr>
      <w:tr w:rsidR="00AE6672" w:rsidRPr="007850E8" w14:paraId="441486AE" w14:textId="77777777">
        <w:tc>
          <w:tcPr>
            <w:tcW w:w="2880" w:type="dxa"/>
          </w:tcPr>
          <w:p w14:paraId="2407A520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Эгч</w:t>
            </w:r>
          </w:p>
        </w:tc>
        <w:tc>
          <w:tcPr>
            <w:tcW w:w="2880" w:type="dxa"/>
          </w:tcPr>
          <w:p w14:paraId="54568EAC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エグチ</w:t>
            </w:r>
          </w:p>
        </w:tc>
        <w:tc>
          <w:tcPr>
            <w:tcW w:w="2880" w:type="dxa"/>
          </w:tcPr>
          <w:p w14:paraId="17AC325B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姉</w:t>
            </w:r>
            <w:r w:rsidRPr="007850E8">
              <w:rPr>
                <w:sz w:val="24"/>
                <w:szCs w:val="24"/>
              </w:rPr>
              <w:t xml:space="preserve"> / </w:t>
            </w:r>
            <w:r w:rsidRPr="007850E8">
              <w:rPr>
                <w:sz w:val="24"/>
                <w:szCs w:val="24"/>
              </w:rPr>
              <w:t>お姉さん</w:t>
            </w:r>
          </w:p>
        </w:tc>
      </w:tr>
      <w:tr w:rsidR="00AE6672" w:rsidRPr="007850E8" w14:paraId="41ED59CE" w14:textId="77777777">
        <w:tc>
          <w:tcPr>
            <w:tcW w:w="2880" w:type="dxa"/>
          </w:tcPr>
          <w:p w14:paraId="627F8ED6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Дүү</w:t>
            </w:r>
          </w:p>
        </w:tc>
        <w:tc>
          <w:tcPr>
            <w:tcW w:w="2880" w:type="dxa"/>
          </w:tcPr>
          <w:p w14:paraId="52978879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ドゥー</w:t>
            </w:r>
          </w:p>
        </w:tc>
        <w:tc>
          <w:tcPr>
            <w:tcW w:w="2880" w:type="dxa"/>
          </w:tcPr>
          <w:p w14:paraId="1A5B76E8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弟</w:t>
            </w:r>
            <w:r w:rsidRPr="007850E8">
              <w:rPr>
                <w:sz w:val="24"/>
                <w:szCs w:val="24"/>
              </w:rPr>
              <w:t xml:space="preserve"> / </w:t>
            </w:r>
            <w:r w:rsidRPr="007850E8">
              <w:rPr>
                <w:sz w:val="24"/>
                <w:szCs w:val="24"/>
              </w:rPr>
              <w:t>妹</w:t>
            </w:r>
          </w:p>
        </w:tc>
      </w:tr>
      <w:tr w:rsidR="00AE6672" w:rsidRPr="007850E8" w14:paraId="1FC5CE02" w14:textId="77777777">
        <w:tc>
          <w:tcPr>
            <w:tcW w:w="2880" w:type="dxa"/>
          </w:tcPr>
          <w:p w14:paraId="499AFE2A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Нөхөр</w:t>
            </w:r>
          </w:p>
        </w:tc>
        <w:tc>
          <w:tcPr>
            <w:tcW w:w="2880" w:type="dxa"/>
          </w:tcPr>
          <w:p w14:paraId="5A15724A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ニョフル</w:t>
            </w:r>
          </w:p>
        </w:tc>
        <w:tc>
          <w:tcPr>
            <w:tcW w:w="2880" w:type="dxa"/>
          </w:tcPr>
          <w:p w14:paraId="03CE6358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夫</w:t>
            </w:r>
          </w:p>
        </w:tc>
      </w:tr>
      <w:tr w:rsidR="00AE6672" w:rsidRPr="007850E8" w14:paraId="16B3F385" w14:textId="77777777">
        <w:tc>
          <w:tcPr>
            <w:tcW w:w="2880" w:type="dxa"/>
          </w:tcPr>
          <w:p w14:paraId="027CEE8F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Эхнэр</w:t>
            </w:r>
          </w:p>
        </w:tc>
        <w:tc>
          <w:tcPr>
            <w:tcW w:w="2880" w:type="dxa"/>
          </w:tcPr>
          <w:p w14:paraId="0DD89089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エフネル</w:t>
            </w:r>
          </w:p>
        </w:tc>
        <w:tc>
          <w:tcPr>
            <w:tcW w:w="2880" w:type="dxa"/>
          </w:tcPr>
          <w:p w14:paraId="482D8E2B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妻</w:t>
            </w:r>
          </w:p>
        </w:tc>
      </w:tr>
      <w:tr w:rsidR="00AE6672" w:rsidRPr="007850E8" w14:paraId="401099F6" w14:textId="77777777">
        <w:tc>
          <w:tcPr>
            <w:tcW w:w="2880" w:type="dxa"/>
          </w:tcPr>
          <w:p w14:paraId="1091FE60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Хүү</w:t>
            </w:r>
          </w:p>
        </w:tc>
        <w:tc>
          <w:tcPr>
            <w:tcW w:w="2880" w:type="dxa"/>
          </w:tcPr>
          <w:p w14:paraId="4BD8602C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フー</w:t>
            </w:r>
          </w:p>
        </w:tc>
        <w:tc>
          <w:tcPr>
            <w:tcW w:w="2880" w:type="dxa"/>
          </w:tcPr>
          <w:p w14:paraId="46EE53C5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息子</w:t>
            </w:r>
          </w:p>
        </w:tc>
      </w:tr>
      <w:tr w:rsidR="00AE6672" w:rsidRPr="007850E8" w14:paraId="16E174EA" w14:textId="77777777">
        <w:tc>
          <w:tcPr>
            <w:tcW w:w="2880" w:type="dxa"/>
          </w:tcPr>
          <w:p w14:paraId="57EF53B3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Охин</w:t>
            </w:r>
          </w:p>
        </w:tc>
        <w:tc>
          <w:tcPr>
            <w:tcW w:w="2880" w:type="dxa"/>
          </w:tcPr>
          <w:p w14:paraId="136AD1FF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オヒン</w:t>
            </w:r>
          </w:p>
        </w:tc>
        <w:tc>
          <w:tcPr>
            <w:tcW w:w="2880" w:type="dxa"/>
          </w:tcPr>
          <w:p w14:paraId="0406E08F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娘</w:t>
            </w:r>
          </w:p>
        </w:tc>
      </w:tr>
      <w:tr w:rsidR="00AE6672" w:rsidRPr="007850E8" w14:paraId="52B55510" w14:textId="77777777">
        <w:tc>
          <w:tcPr>
            <w:tcW w:w="2880" w:type="dxa"/>
          </w:tcPr>
          <w:p w14:paraId="624EF9DD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Аав ээж</w:t>
            </w:r>
          </w:p>
        </w:tc>
        <w:tc>
          <w:tcPr>
            <w:tcW w:w="2880" w:type="dxa"/>
          </w:tcPr>
          <w:p w14:paraId="0AD490B8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アー</w:t>
            </w:r>
            <w:r w:rsidRPr="007850E8">
              <w:rPr>
                <w:sz w:val="24"/>
                <w:szCs w:val="24"/>
              </w:rPr>
              <w:t>в</w:t>
            </w:r>
            <w:r w:rsidRPr="007850E8">
              <w:rPr>
                <w:sz w:val="24"/>
                <w:szCs w:val="24"/>
              </w:rPr>
              <w:t>・エエジ</w:t>
            </w:r>
          </w:p>
        </w:tc>
        <w:tc>
          <w:tcPr>
            <w:tcW w:w="2880" w:type="dxa"/>
          </w:tcPr>
          <w:p w14:paraId="17C098DF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両親</w:t>
            </w:r>
          </w:p>
        </w:tc>
      </w:tr>
      <w:tr w:rsidR="00AE6672" w:rsidRPr="007850E8" w14:paraId="645C39D0" w14:textId="77777777">
        <w:tc>
          <w:tcPr>
            <w:tcW w:w="2880" w:type="dxa"/>
          </w:tcPr>
          <w:p w14:paraId="118D2D8B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Ах дүү</w:t>
            </w:r>
          </w:p>
        </w:tc>
        <w:tc>
          <w:tcPr>
            <w:tcW w:w="2880" w:type="dxa"/>
          </w:tcPr>
          <w:p w14:paraId="7018E218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アフ・ドゥー</w:t>
            </w:r>
          </w:p>
        </w:tc>
        <w:tc>
          <w:tcPr>
            <w:tcW w:w="2880" w:type="dxa"/>
          </w:tcPr>
          <w:p w14:paraId="05A6A031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兄弟姉妹</w:t>
            </w:r>
          </w:p>
        </w:tc>
      </w:tr>
      <w:tr w:rsidR="00AE6672" w:rsidRPr="007850E8" w14:paraId="5F406A3F" w14:textId="77777777">
        <w:tc>
          <w:tcPr>
            <w:tcW w:w="2880" w:type="dxa"/>
          </w:tcPr>
          <w:p w14:paraId="4122BB60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Өвөө</w:t>
            </w:r>
          </w:p>
        </w:tc>
        <w:tc>
          <w:tcPr>
            <w:tcW w:w="2880" w:type="dxa"/>
          </w:tcPr>
          <w:p w14:paraId="6C7B3168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ウヴェー</w:t>
            </w:r>
          </w:p>
        </w:tc>
        <w:tc>
          <w:tcPr>
            <w:tcW w:w="2880" w:type="dxa"/>
          </w:tcPr>
          <w:p w14:paraId="4D235353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祖父</w:t>
            </w:r>
          </w:p>
        </w:tc>
      </w:tr>
      <w:tr w:rsidR="00AE6672" w:rsidRPr="007850E8" w14:paraId="6B9B08DA" w14:textId="77777777">
        <w:tc>
          <w:tcPr>
            <w:tcW w:w="2880" w:type="dxa"/>
          </w:tcPr>
          <w:p w14:paraId="4538DD96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Эмээ</w:t>
            </w:r>
          </w:p>
        </w:tc>
        <w:tc>
          <w:tcPr>
            <w:tcW w:w="2880" w:type="dxa"/>
          </w:tcPr>
          <w:p w14:paraId="31999025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エメー</w:t>
            </w:r>
          </w:p>
        </w:tc>
        <w:tc>
          <w:tcPr>
            <w:tcW w:w="2880" w:type="dxa"/>
          </w:tcPr>
          <w:p w14:paraId="6B3BAE4F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祖母</w:t>
            </w:r>
          </w:p>
        </w:tc>
      </w:tr>
    </w:tbl>
    <w:p w14:paraId="35AF92A6" w14:textId="77777777" w:rsidR="00AE6672" w:rsidRPr="007850E8" w:rsidRDefault="00000000">
      <w:pPr>
        <w:pStyle w:val="Heading1"/>
        <w:rPr>
          <w:sz w:val="24"/>
          <w:szCs w:val="24"/>
        </w:rPr>
      </w:pPr>
      <w:r w:rsidRPr="007850E8">
        <w:rPr>
          <w:sz w:val="24"/>
          <w:szCs w:val="24"/>
        </w:rPr>
        <w:t>Хамаатан садан (</w:t>
      </w:r>
      <w:r w:rsidRPr="007850E8">
        <w:rPr>
          <w:sz w:val="24"/>
          <w:szCs w:val="24"/>
        </w:rPr>
        <w:t>親戚</w:t>
      </w:r>
      <w:r w:rsidRPr="007850E8"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AE6672" w:rsidRPr="007850E8" w14:paraId="09BD957D" w14:textId="77777777">
        <w:tc>
          <w:tcPr>
            <w:tcW w:w="2880" w:type="dxa"/>
          </w:tcPr>
          <w:p w14:paraId="2B99C319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Монгол</w:t>
            </w:r>
          </w:p>
        </w:tc>
        <w:tc>
          <w:tcPr>
            <w:tcW w:w="2880" w:type="dxa"/>
          </w:tcPr>
          <w:p w14:paraId="44DE52ED" w14:textId="77777777" w:rsidR="00AE6672" w:rsidRPr="007850E8" w:rsidRDefault="00000000">
            <w:pPr>
              <w:rPr>
                <w:sz w:val="24"/>
                <w:szCs w:val="24"/>
                <w:lang w:eastAsia="ja-JP"/>
              </w:rPr>
            </w:pPr>
            <w:r w:rsidRPr="007850E8">
              <w:rPr>
                <w:sz w:val="24"/>
                <w:szCs w:val="24"/>
                <w:lang w:eastAsia="ja-JP"/>
              </w:rPr>
              <w:t>カタカナ</w:t>
            </w:r>
            <w:r w:rsidRPr="007850E8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850E8">
              <w:rPr>
                <w:sz w:val="24"/>
                <w:szCs w:val="24"/>
                <w:lang w:eastAsia="ja-JP"/>
              </w:rPr>
              <w:t>дуудлага</w:t>
            </w:r>
            <w:proofErr w:type="spellEnd"/>
          </w:p>
        </w:tc>
        <w:tc>
          <w:tcPr>
            <w:tcW w:w="2880" w:type="dxa"/>
          </w:tcPr>
          <w:p w14:paraId="20201475" w14:textId="77777777" w:rsidR="00AE6672" w:rsidRPr="007850E8" w:rsidRDefault="00000000">
            <w:pPr>
              <w:rPr>
                <w:sz w:val="24"/>
                <w:szCs w:val="24"/>
              </w:rPr>
            </w:pPr>
            <w:proofErr w:type="spellStart"/>
            <w:r w:rsidRPr="007850E8">
              <w:rPr>
                <w:sz w:val="24"/>
                <w:szCs w:val="24"/>
              </w:rPr>
              <w:t>日本語</w:t>
            </w:r>
            <w:proofErr w:type="spellEnd"/>
          </w:p>
        </w:tc>
      </w:tr>
      <w:tr w:rsidR="00AE6672" w:rsidRPr="007850E8" w14:paraId="45B93A84" w14:textId="77777777">
        <w:tc>
          <w:tcPr>
            <w:tcW w:w="2880" w:type="dxa"/>
          </w:tcPr>
          <w:p w14:paraId="491C8CBD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Нагац ах (ээжийн ах)</w:t>
            </w:r>
          </w:p>
        </w:tc>
        <w:tc>
          <w:tcPr>
            <w:tcW w:w="2880" w:type="dxa"/>
          </w:tcPr>
          <w:p w14:paraId="67500E91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ナガツ・アフ</w:t>
            </w:r>
          </w:p>
        </w:tc>
        <w:tc>
          <w:tcPr>
            <w:tcW w:w="2880" w:type="dxa"/>
          </w:tcPr>
          <w:p w14:paraId="054BBDB3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おじ</w:t>
            </w:r>
          </w:p>
        </w:tc>
      </w:tr>
      <w:tr w:rsidR="00AE6672" w:rsidRPr="007850E8" w14:paraId="259CA942" w14:textId="77777777">
        <w:tc>
          <w:tcPr>
            <w:tcW w:w="2880" w:type="dxa"/>
          </w:tcPr>
          <w:p w14:paraId="6E06C686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Нагац эгч (ээжийн эгч)</w:t>
            </w:r>
          </w:p>
        </w:tc>
        <w:tc>
          <w:tcPr>
            <w:tcW w:w="2880" w:type="dxa"/>
          </w:tcPr>
          <w:p w14:paraId="14FAE417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ナガツ・エチグ</w:t>
            </w:r>
          </w:p>
        </w:tc>
        <w:tc>
          <w:tcPr>
            <w:tcW w:w="2880" w:type="dxa"/>
          </w:tcPr>
          <w:p w14:paraId="780CFEEC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おば</w:t>
            </w:r>
          </w:p>
        </w:tc>
      </w:tr>
      <w:tr w:rsidR="00AE6672" w:rsidRPr="007850E8" w14:paraId="27C770D6" w14:textId="77777777">
        <w:tc>
          <w:tcPr>
            <w:tcW w:w="2880" w:type="dxa"/>
          </w:tcPr>
          <w:p w14:paraId="061616AE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Авга ах (эцгийн ах)</w:t>
            </w:r>
          </w:p>
        </w:tc>
        <w:tc>
          <w:tcPr>
            <w:tcW w:w="2880" w:type="dxa"/>
          </w:tcPr>
          <w:p w14:paraId="1870D28D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アヴガ・アフ</w:t>
            </w:r>
          </w:p>
        </w:tc>
        <w:tc>
          <w:tcPr>
            <w:tcW w:w="2880" w:type="dxa"/>
          </w:tcPr>
          <w:p w14:paraId="3B4A2DAF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叔父</w:t>
            </w:r>
          </w:p>
        </w:tc>
      </w:tr>
      <w:tr w:rsidR="00AE6672" w:rsidRPr="007850E8" w14:paraId="10141A03" w14:textId="77777777">
        <w:tc>
          <w:tcPr>
            <w:tcW w:w="2880" w:type="dxa"/>
          </w:tcPr>
          <w:p w14:paraId="2940888D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Авга эгч (эцгийн эгч)</w:t>
            </w:r>
          </w:p>
        </w:tc>
        <w:tc>
          <w:tcPr>
            <w:tcW w:w="2880" w:type="dxa"/>
          </w:tcPr>
          <w:p w14:paraId="2BC355A7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アヴガ・エグチ</w:t>
            </w:r>
          </w:p>
        </w:tc>
        <w:tc>
          <w:tcPr>
            <w:tcW w:w="2880" w:type="dxa"/>
          </w:tcPr>
          <w:p w14:paraId="7FB9A5A1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叔母</w:t>
            </w:r>
          </w:p>
        </w:tc>
      </w:tr>
      <w:tr w:rsidR="00AE6672" w:rsidRPr="007850E8" w14:paraId="5A325929" w14:textId="77777777">
        <w:tc>
          <w:tcPr>
            <w:tcW w:w="2880" w:type="dxa"/>
          </w:tcPr>
          <w:p w14:paraId="6E36969D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Үеэл / Хамаатан</w:t>
            </w:r>
          </w:p>
        </w:tc>
        <w:tc>
          <w:tcPr>
            <w:tcW w:w="2880" w:type="dxa"/>
          </w:tcPr>
          <w:p w14:paraId="3F3D07B6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ウ</w:t>
            </w:r>
            <w:r w:rsidRPr="007850E8">
              <w:rPr>
                <w:sz w:val="24"/>
                <w:szCs w:val="24"/>
              </w:rPr>
              <w:t>еэл</w:t>
            </w:r>
          </w:p>
        </w:tc>
        <w:tc>
          <w:tcPr>
            <w:tcW w:w="2880" w:type="dxa"/>
          </w:tcPr>
          <w:p w14:paraId="235DA291" w14:textId="77777777" w:rsidR="00AE6672" w:rsidRPr="007850E8" w:rsidRDefault="00000000">
            <w:pPr>
              <w:rPr>
                <w:sz w:val="24"/>
                <w:szCs w:val="24"/>
              </w:rPr>
            </w:pPr>
            <w:r w:rsidRPr="007850E8">
              <w:rPr>
                <w:sz w:val="24"/>
                <w:szCs w:val="24"/>
              </w:rPr>
              <w:t>いとこ</w:t>
            </w:r>
          </w:p>
        </w:tc>
      </w:tr>
    </w:tbl>
    <w:p w14:paraId="5893547B" w14:textId="77777777" w:rsidR="00C0043B" w:rsidRPr="007850E8" w:rsidRDefault="00C0043B">
      <w:pPr>
        <w:rPr>
          <w:sz w:val="24"/>
          <w:szCs w:val="24"/>
        </w:rPr>
      </w:pPr>
    </w:p>
    <w:sectPr w:rsidR="00C0043B" w:rsidRPr="007850E8" w:rsidSect="007850E8">
      <w:pgSz w:w="12240" w:h="15840"/>
      <w:pgMar w:top="308" w:right="1800" w:bottom="52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220906">
    <w:abstractNumId w:val="8"/>
  </w:num>
  <w:num w:numId="2" w16cid:durableId="1775898084">
    <w:abstractNumId w:val="6"/>
  </w:num>
  <w:num w:numId="3" w16cid:durableId="1650936253">
    <w:abstractNumId w:val="5"/>
  </w:num>
  <w:num w:numId="4" w16cid:durableId="1232235174">
    <w:abstractNumId w:val="4"/>
  </w:num>
  <w:num w:numId="5" w16cid:durableId="1551071437">
    <w:abstractNumId w:val="7"/>
  </w:num>
  <w:num w:numId="6" w16cid:durableId="1757169579">
    <w:abstractNumId w:val="3"/>
  </w:num>
  <w:num w:numId="7" w16cid:durableId="111873274">
    <w:abstractNumId w:val="2"/>
  </w:num>
  <w:num w:numId="8" w16cid:durableId="2082676946">
    <w:abstractNumId w:val="1"/>
  </w:num>
  <w:num w:numId="9" w16cid:durableId="168296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7AF"/>
    <w:rsid w:val="0006063C"/>
    <w:rsid w:val="0015074B"/>
    <w:rsid w:val="001F5164"/>
    <w:rsid w:val="0029639D"/>
    <w:rsid w:val="00326F90"/>
    <w:rsid w:val="006A68BE"/>
    <w:rsid w:val="006F158B"/>
    <w:rsid w:val="007850E8"/>
    <w:rsid w:val="00AA1D8D"/>
    <w:rsid w:val="00AE6672"/>
    <w:rsid w:val="00B47730"/>
    <w:rsid w:val="00C0043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14B8DF"/>
  <w14:defaultImageDpi w14:val="300"/>
  <w15:docId w15:val="{9D20CBC5-B8DF-5A40-8C69-1D812B0B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Amgalan Dalaizaya</cp:lastModifiedBy>
  <cp:revision>4</cp:revision>
  <cp:lastPrinted>2025-09-30T07:40:00Z</cp:lastPrinted>
  <dcterms:created xsi:type="dcterms:W3CDTF">2025-09-22T14:39:00Z</dcterms:created>
  <dcterms:modified xsi:type="dcterms:W3CDTF">2025-09-30T07:57:00Z</dcterms:modified>
  <cp:category/>
</cp:coreProperties>
</file>