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E46D" w14:textId="77777777" w:rsidR="003B4FE8" w:rsidRDefault="0059081A">
      <w:pPr>
        <w:pStyle w:val="Heading1"/>
        <w:rPr>
          <w:lang w:eastAsia="ja-JP"/>
        </w:rPr>
      </w:pPr>
      <w:r>
        <w:rPr>
          <w:lang w:eastAsia="ja-JP"/>
        </w:rPr>
        <w:t>共通の材料リスト（全グループ用）</w:t>
      </w:r>
    </w:p>
    <w:p w14:paraId="384E0299" w14:textId="77777777" w:rsidR="00CD109A" w:rsidRPr="00CD109A" w:rsidRDefault="00CD109A" w:rsidP="00CD109A">
      <w:pPr>
        <w:rPr>
          <w:lang w:eastAsia="ja-JP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B4FE8" w14:paraId="465217D1" w14:textId="77777777" w:rsidTr="0059081A">
        <w:trPr>
          <w:jc w:val="center"/>
        </w:trPr>
        <w:tc>
          <w:tcPr>
            <w:tcW w:w="2340" w:type="dxa"/>
          </w:tcPr>
          <w:p w14:paraId="2E1EE791" w14:textId="77777777" w:rsidR="003B4FE8" w:rsidRPr="008E7010" w:rsidRDefault="0059081A" w:rsidP="00370777">
            <w:pPr>
              <w:jc w:val="center"/>
              <w:rPr>
                <w:b/>
                <w:bCs/>
              </w:rPr>
            </w:pPr>
            <w:proofErr w:type="spellStart"/>
            <w:r w:rsidRPr="008E7010">
              <w:rPr>
                <w:b/>
                <w:bCs/>
              </w:rPr>
              <w:t>材料・道具</w:t>
            </w:r>
            <w:proofErr w:type="spellEnd"/>
          </w:p>
        </w:tc>
        <w:tc>
          <w:tcPr>
            <w:tcW w:w="2340" w:type="dxa"/>
          </w:tcPr>
          <w:p w14:paraId="72A66177" w14:textId="77777777" w:rsidR="003B4FE8" w:rsidRPr="008E7010" w:rsidRDefault="0059081A" w:rsidP="00370777">
            <w:pPr>
              <w:jc w:val="center"/>
              <w:rPr>
                <w:b/>
                <w:bCs/>
              </w:rPr>
            </w:pPr>
            <w:proofErr w:type="spellStart"/>
            <w:r w:rsidRPr="008E7010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2340" w:type="dxa"/>
          </w:tcPr>
          <w:p w14:paraId="73F6107B" w14:textId="77777777" w:rsidR="003B4FE8" w:rsidRPr="008E7010" w:rsidRDefault="0059081A" w:rsidP="00370777">
            <w:pPr>
              <w:jc w:val="center"/>
              <w:rPr>
                <w:b/>
                <w:bCs/>
              </w:rPr>
            </w:pPr>
            <w:proofErr w:type="spellStart"/>
            <w:r w:rsidRPr="008E7010">
              <w:rPr>
                <w:b/>
                <w:bCs/>
              </w:rPr>
              <w:t>メモ</w:t>
            </w:r>
            <w:proofErr w:type="spellEnd"/>
          </w:p>
        </w:tc>
        <w:tc>
          <w:tcPr>
            <w:tcW w:w="2340" w:type="dxa"/>
          </w:tcPr>
          <w:p w14:paraId="41E3416F" w14:textId="77777777" w:rsidR="003B4FE8" w:rsidRPr="008E7010" w:rsidRDefault="0059081A" w:rsidP="00370777">
            <w:pPr>
              <w:jc w:val="center"/>
              <w:rPr>
                <w:b/>
                <w:bCs/>
              </w:rPr>
            </w:pPr>
            <w:proofErr w:type="spellStart"/>
            <w:r w:rsidRPr="008E7010">
              <w:rPr>
                <w:b/>
                <w:bCs/>
              </w:rPr>
              <w:t>担当者</w:t>
            </w:r>
            <w:proofErr w:type="spellEnd"/>
          </w:p>
        </w:tc>
      </w:tr>
      <w:tr w:rsidR="003B4FE8" w14:paraId="6F3372F5" w14:textId="77777777" w:rsidTr="0059081A">
        <w:trPr>
          <w:jc w:val="center"/>
        </w:trPr>
        <w:tc>
          <w:tcPr>
            <w:tcW w:w="2340" w:type="dxa"/>
          </w:tcPr>
          <w:p w14:paraId="56687442" w14:textId="77777777" w:rsidR="003B4FE8" w:rsidRDefault="0059081A">
            <w:proofErr w:type="spellStart"/>
            <w:r>
              <w:t>サラダ油</w:t>
            </w:r>
            <w:proofErr w:type="spellEnd"/>
          </w:p>
        </w:tc>
        <w:tc>
          <w:tcPr>
            <w:tcW w:w="2340" w:type="dxa"/>
          </w:tcPr>
          <w:p w14:paraId="0040DED3" w14:textId="498A51AE" w:rsidR="003B4FE8" w:rsidRDefault="0059081A">
            <w:pPr>
              <w:rPr>
                <w:lang w:eastAsia="ja-JP"/>
              </w:rPr>
            </w:pPr>
            <w:r>
              <w:t>1</w:t>
            </w:r>
            <w:r>
              <w:t>本</w:t>
            </w:r>
            <w:r w:rsidR="00C36F20">
              <w:rPr>
                <w:rFonts w:hint="eastAsia"/>
                <w:lang w:eastAsia="ja-JP"/>
              </w:rPr>
              <w:t xml:space="preserve"> </w:t>
            </w:r>
            <w:r w:rsidR="00C36F20">
              <w:rPr>
                <w:rFonts w:hint="eastAsia"/>
                <w:lang w:eastAsia="ja-JP"/>
              </w:rPr>
              <w:t>大</w:t>
            </w:r>
          </w:p>
        </w:tc>
        <w:tc>
          <w:tcPr>
            <w:tcW w:w="2340" w:type="dxa"/>
          </w:tcPr>
          <w:p w14:paraId="53B0E5C5" w14:textId="77777777" w:rsidR="003B4FE8" w:rsidRDefault="0059081A">
            <w:proofErr w:type="spellStart"/>
            <w:r>
              <w:t>揚げ物・炒め物用</w:t>
            </w:r>
            <w:proofErr w:type="spellEnd"/>
          </w:p>
        </w:tc>
        <w:tc>
          <w:tcPr>
            <w:tcW w:w="2340" w:type="dxa"/>
          </w:tcPr>
          <w:p w14:paraId="446B9B59" w14:textId="77777777" w:rsidR="003B4FE8" w:rsidRDefault="003B4FE8"/>
        </w:tc>
      </w:tr>
      <w:tr w:rsidR="003B4FE8" w14:paraId="2784B732" w14:textId="77777777" w:rsidTr="0059081A">
        <w:trPr>
          <w:jc w:val="center"/>
        </w:trPr>
        <w:tc>
          <w:tcPr>
            <w:tcW w:w="2340" w:type="dxa"/>
          </w:tcPr>
          <w:p w14:paraId="23CE01BD" w14:textId="77777777" w:rsidR="003B4FE8" w:rsidRDefault="0059081A">
            <w:proofErr w:type="spellStart"/>
            <w:r>
              <w:t>薄口しょうゆ</w:t>
            </w:r>
            <w:proofErr w:type="spellEnd"/>
          </w:p>
        </w:tc>
        <w:tc>
          <w:tcPr>
            <w:tcW w:w="2340" w:type="dxa"/>
          </w:tcPr>
          <w:p w14:paraId="31257652" w14:textId="77777777" w:rsidR="003B4FE8" w:rsidRDefault="0059081A">
            <w:r>
              <w:t>2</w:t>
            </w:r>
            <w:r>
              <w:t>本（各</w:t>
            </w:r>
            <w:r>
              <w:t>300ml</w:t>
            </w:r>
            <w:r>
              <w:t>）</w:t>
            </w:r>
          </w:p>
        </w:tc>
        <w:tc>
          <w:tcPr>
            <w:tcW w:w="2340" w:type="dxa"/>
          </w:tcPr>
          <w:p w14:paraId="0538E648" w14:textId="77777777" w:rsidR="003B4FE8" w:rsidRDefault="0059081A">
            <w:proofErr w:type="spellStart"/>
            <w:r>
              <w:t>ペルー風の基本の味</w:t>
            </w:r>
            <w:proofErr w:type="spellEnd"/>
          </w:p>
        </w:tc>
        <w:tc>
          <w:tcPr>
            <w:tcW w:w="2340" w:type="dxa"/>
          </w:tcPr>
          <w:p w14:paraId="72E71E5C" w14:textId="77777777" w:rsidR="003B4FE8" w:rsidRDefault="003B4FE8"/>
        </w:tc>
      </w:tr>
      <w:tr w:rsidR="003B4FE8" w14:paraId="7347518C" w14:textId="77777777" w:rsidTr="0059081A">
        <w:trPr>
          <w:jc w:val="center"/>
        </w:trPr>
        <w:tc>
          <w:tcPr>
            <w:tcW w:w="2340" w:type="dxa"/>
          </w:tcPr>
          <w:p w14:paraId="2974B1BD" w14:textId="77777777" w:rsidR="003B4FE8" w:rsidRDefault="0059081A">
            <w:proofErr w:type="spellStart"/>
            <w:r>
              <w:t>オイスターソース</w:t>
            </w:r>
            <w:proofErr w:type="spellEnd"/>
          </w:p>
        </w:tc>
        <w:tc>
          <w:tcPr>
            <w:tcW w:w="2340" w:type="dxa"/>
          </w:tcPr>
          <w:p w14:paraId="7CD35874" w14:textId="77777777" w:rsidR="003B4FE8" w:rsidRDefault="0059081A">
            <w:r>
              <w:t>1</w:t>
            </w:r>
            <w:r>
              <w:t>本（</w:t>
            </w:r>
            <w:r>
              <w:t>200</w:t>
            </w:r>
            <w:r>
              <w:t>〜</w:t>
            </w:r>
            <w:r>
              <w:t>250ml</w:t>
            </w:r>
            <w:r>
              <w:t>）</w:t>
            </w:r>
          </w:p>
        </w:tc>
        <w:tc>
          <w:tcPr>
            <w:tcW w:w="2340" w:type="dxa"/>
          </w:tcPr>
          <w:p w14:paraId="52F54E34" w14:textId="77777777" w:rsidR="003B4FE8" w:rsidRDefault="0059081A">
            <w:proofErr w:type="spellStart"/>
            <w:r>
              <w:t>少量で旨味をプラス</w:t>
            </w:r>
            <w:proofErr w:type="spellEnd"/>
          </w:p>
        </w:tc>
        <w:tc>
          <w:tcPr>
            <w:tcW w:w="2340" w:type="dxa"/>
          </w:tcPr>
          <w:p w14:paraId="27C608AB" w14:textId="77777777" w:rsidR="003B4FE8" w:rsidRDefault="003B4FE8"/>
        </w:tc>
      </w:tr>
      <w:tr w:rsidR="003B4FE8" w14:paraId="21676171" w14:textId="77777777" w:rsidTr="0059081A">
        <w:trPr>
          <w:jc w:val="center"/>
        </w:trPr>
        <w:tc>
          <w:tcPr>
            <w:tcW w:w="2340" w:type="dxa"/>
          </w:tcPr>
          <w:p w14:paraId="1210685D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赤ワインビネガー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または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ビネガー</w:t>
            </w:r>
          </w:p>
        </w:tc>
        <w:tc>
          <w:tcPr>
            <w:tcW w:w="2340" w:type="dxa"/>
          </w:tcPr>
          <w:p w14:paraId="1A807F0B" w14:textId="77777777" w:rsidR="003B4FE8" w:rsidRDefault="0059081A">
            <w:r>
              <w:t>1</w:t>
            </w:r>
            <w:r>
              <w:t>本（</w:t>
            </w:r>
            <w:r>
              <w:t>250</w:t>
            </w:r>
            <w:r>
              <w:t>〜</w:t>
            </w:r>
            <w:r>
              <w:t>500ml</w:t>
            </w:r>
            <w:r>
              <w:t>）</w:t>
            </w:r>
          </w:p>
        </w:tc>
        <w:tc>
          <w:tcPr>
            <w:tcW w:w="2340" w:type="dxa"/>
          </w:tcPr>
          <w:p w14:paraId="4E9698DE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各グループに少量使用</w:t>
            </w:r>
          </w:p>
        </w:tc>
        <w:tc>
          <w:tcPr>
            <w:tcW w:w="2340" w:type="dxa"/>
          </w:tcPr>
          <w:p w14:paraId="02736E9E" w14:textId="4CD4CABF" w:rsidR="003B4FE8" w:rsidRPr="004D4C78" w:rsidRDefault="008E7010" w:rsidP="00C36F20">
            <w:pPr>
              <w:jc w:val="center"/>
              <w:rPr>
                <w:color w:val="FF0000"/>
                <w:lang w:eastAsia="ja-JP"/>
              </w:rPr>
            </w:pPr>
            <w:r w:rsidRPr="004D4C78">
              <w:rPr>
                <w:rFonts w:hint="eastAsia"/>
                <w:color w:val="FF0000"/>
                <w:lang w:eastAsia="ja-JP"/>
              </w:rPr>
              <w:t>先生</w:t>
            </w:r>
          </w:p>
        </w:tc>
      </w:tr>
      <w:tr w:rsidR="003B4FE8" w14:paraId="6EEAEA6F" w14:textId="77777777" w:rsidTr="0059081A">
        <w:trPr>
          <w:jc w:val="center"/>
        </w:trPr>
        <w:tc>
          <w:tcPr>
            <w:tcW w:w="2340" w:type="dxa"/>
          </w:tcPr>
          <w:p w14:paraId="1611EED1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冷凍アヒ・アマリージョ</w:t>
            </w:r>
          </w:p>
        </w:tc>
        <w:tc>
          <w:tcPr>
            <w:tcW w:w="2340" w:type="dxa"/>
          </w:tcPr>
          <w:p w14:paraId="49038C56" w14:textId="01E17F40" w:rsidR="003B4FE8" w:rsidRDefault="008E7010">
            <w:r>
              <w:rPr>
                <w:rFonts w:hint="eastAsia"/>
                <w:lang w:eastAsia="ja-JP"/>
              </w:rPr>
              <w:t>２</w:t>
            </w:r>
            <w:r>
              <w:t>袋</w:t>
            </w:r>
          </w:p>
        </w:tc>
        <w:tc>
          <w:tcPr>
            <w:tcW w:w="2340" w:type="dxa"/>
          </w:tcPr>
          <w:p w14:paraId="282B92DD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グループで分けて使用</w:t>
            </w:r>
          </w:p>
        </w:tc>
        <w:tc>
          <w:tcPr>
            <w:tcW w:w="2340" w:type="dxa"/>
          </w:tcPr>
          <w:p w14:paraId="2AADF709" w14:textId="079F663B" w:rsidR="003B4FE8" w:rsidRPr="004D4C78" w:rsidRDefault="008E7010" w:rsidP="00C36F20">
            <w:pPr>
              <w:jc w:val="center"/>
              <w:rPr>
                <w:color w:val="FF0000"/>
                <w:lang w:eastAsia="ja-JP"/>
              </w:rPr>
            </w:pPr>
            <w:r w:rsidRPr="004D4C78">
              <w:rPr>
                <w:rFonts w:hint="eastAsia"/>
                <w:color w:val="FF0000"/>
                <w:lang w:eastAsia="ja-JP"/>
              </w:rPr>
              <w:t>先生</w:t>
            </w:r>
          </w:p>
        </w:tc>
      </w:tr>
      <w:tr w:rsidR="003B4FE8" w14:paraId="2E7876CA" w14:textId="77777777" w:rsidTr="0059081A">
        <w:trPr>
          <w:jc w:val="center"/>
        </w:trPr>
        <w:tc>
          <w:tcPr>
            <w:tcW w:w="2340" w:type="dxa"/>
          </w:tcPr>
          <w:p w14:paraId="4530A02E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塩・コショウ・クミン</w:t>
            </w:r>
          </w:p>
        </w:tc>
        <w:tc>
          <w:tcPr>
            <w:tcW w:w="2340" w:type="dxa"/>
          </w:tcPr>
          <w:p w14:paraId="757DE84A" w14:textId="77777777" w:rsidR="003B4FE8" w:rsidRDefault="0059081A">
            <w:r>
              <w:t>1</w:t>
            </w:r>
            <w:r>
              <w:t>セット</w:t>
            </w:r>
          </w:p>
        </w:tc>
        <w:tc>
          <w:tcPr>
            <w:tcW w:w="2340" w:type="dxa"/>
          </w:tcPr>
          <w:p w14:paraId="7A454814" w14:textId="77777777" w:rsidR="003B4FE8" w:rsidRDefault="0059081A">
            <w:proofErr w:type="spellStart"/>
            <w:r>
              <w:t>全員分に十分な量</w:t>
            </w:r>
            <w:proofErr w:type="spellEnd"/>
          </w:p>
        </w:tc>
        <w:tc>
          <w:tcPr>
            <w:tcW w:w="2340" w:type="dxa"/>
          </w:tcPr>
          <w:p w14:paraId="4EEB285E" w14:textId="77777777" w:rsidR="003B4FE8" w:rsidRDefault="003B4FE8" w:rsidP="00C36F20">
            <w:pPr>
              <w:jc w:val="center"/>
            </w:pPr>
          </w:p>
        </w:tc>
      </w:tr>
      <w:tr w:rsidR="003B4FE8" w14:paraId="1F92A7BA" w14:textId="77777777" w:rsidTr="0059081A">
        <w:trPr>
          <w:jc w:val="center"/>
        </w:trPr>
        <w:tc>
          <w:tcPr>
            <w:tcW w:w="2340" w:type="dxa"/>
          </w:tcPr>
          <w:p w14:paraId="5E71F8A6" w14:textId="3393B103" w:rsidR="003B4FE8" w:rsidRDefault="0059081A">
            <w:proofErr w:type="spellStart"/>
            <w:r>
              <w:t>ごま油</w:t>
            </w:r>
            <w:proofErr w:type="spellEnd"/>
          </w:p>
        </w:tc>
        <w:tc>
          <w:tcPr>
            <w:tcW w:w="2340" w:type="dxa"/>
          </w:tcPr>
          <w:p w14:paraId="555CED44" w14:textId="77777777" w:rsidR="003B4FE8" w:rsidRDefault="0059081A">
            <w:r>
              <w:t>1</w:t>
            </w:r>
            <w:r>
              <w:t>本（</w:t>
            </w:r>
            <w:r>
              <w:t>100</w:t>
            </w:r>
            <w:r>
              <w:t>〜</w:t>
            </w:r>
            <w:r>
              <w:t>150ml</w:t>
            </w:r>
            <w:r>
              <w:t>）</w:t>
            </w:r>
          </w:p>
        </w:tc>
        <w:tc>
          <w:tcPr>
            <w:tcW w:w="2340" w:type="dxa"/>
          </w:tcPr>
          <w:p w14:paraId="6907384C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香ばしくて炒め物に最適</w:t>
            </w:r>
          </w:p>
        </w:tc>
        <w:tc>
          <w:tcPr>
            <w:tcW w:w="2340" w:type="dxa"/>
          </w:tcPr>
          <w:p w14:paraId="55079958" w14:textId="77777777" w:rsidR="003B4FE8" w:rsidRDefault="003B4FE8" w:rsidP="00C36F20">
            <w:pPr>
              <w:jc w:val="center"/>
              <w:rPr>
                <w:lang w:eastAsia="ja-JP"/>
              </w:rPr>
            </w:pPr>
          </w:p>
        </w:tc>
      </w:tr>
      <w:tr w:rsidR="003B4FE8" w14:paraId="6BF41881" w14:textId="77777777" w:rsidTr="0059081A">
        <w:trPr>
          <w:jc w:val="center"/>
        </w:trPr>
        <w:tc>
          <w:tcPr>
            <w:tcW w:w="2340" w:type="dxa"/>
          </w:tcPr>
          <w:p w14:paraId="58394D7B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パクチー（コリアンダー）</w:t>
            </w:r>
          </w:p>
        </w:tc>
        <w:tc>
          <w:tcPr>
            <w:tcW w:w="2340" w:type="dxa"/>
          </w:tcPr>
          <w:p w14:paraId="295E4964" w14:textId="77777777" w:rsidR="003B4FE8" w:rsidRDefault="0059081A">
            <w:r>
              <w:t>1</w:t>
            </w:r>
            <w:r>
              <w:t>束</w:t>
            </w:r>
          </w:p>
        </w:tc>
        <w:tc>
          <w:tcPr>
            <w:tcW w:w="2340" w:type="dxa"/>
          </w:tcPr>
          <w:p w14:paraId="213255C6" w14:textId="77777777" w:rsidR="003B4FE8" w:rsidRDefault="0059081A">
            <w:proofErr w:type="spellStart"/>
            <w:r>
              <w:t>仕上げ・飾り用</w:t>
            </w:r>
            <w:proofErr w:type="spellEnd"/>
          </w:p>
        </w:tc>
        <w:tc>
          <w:tcPr>
            <w:tcW w:w="2340" w:type="dxa"/>
          </w:tcPr>
          <w:p w14:paraId="23115B9B" w14:textId="77777777" w:rsidR="003B4FE8" w:rsidRDefault="003B4FE8" w:rsidP="00C36F20">
            <w:pPr>
              <w:jc w:val="center"/>
            </w:pPr>
          </w:p>
        </w:tc>
      </w:tr>
      <w:tr w:rsidR="003B4FE8" w14:paraId="794B4A77" w14:textId="77777777" w:rsidTr="0059081A">
        <w:trPr>
          <w:jc w:val="center"/>
        </w:trPr>
        <w:tc>
          <w:tcPr>
            <w:tcW w:w="2340" w:type="dxa"/>
          </w:tcPr>
          <w:p w14:paraId="0E5D0CD8" w14:textId="77777777" w:rsidR="003B4FE8" w:rsidRDefault="0059081A">
            <w:proofErr w:type="spellStart"/>
            <w:r>
              <w:t>にんにく（予備</w:t>
            </w:r>
            <w:proofErr w:type="spellEnd"/>
            <w:r>
              <w:t>）</w:t>
            </w:r>
          </w:p>
        </w:tc>
        <w:tc>
          <w:tcPr>
            <w:tcW w:w="2340" w:type="dxa"/>
          </w:tcPr>
          <w:p w14:paraId="22C2773D" w14:textId="77777777" w:rsidR="003B4FE8" w:rsidRDefault="0059081A">
            <w:r>
              <w:t>1</w:t>
            </w:r>
            <w:r>
              <w:t>玉</w:t>
            </w:r>
          </w:p>
        </w:tc>
        <w:tc>
          <w:tcPr>
            <w:tcW w:w="2340" w:type="dxa"/>
          </w:tcPr>
          <w:p w14:paraId="19651E8D" w14:textId="77777777" w:rsidR="003B4FE8" w:rsidRDefault="0059081A">
            <w:proofErr w:type="spellStart"/>
            <w:r>
              <w:t>足りない場合の予備</w:t>
            </w:r>
            <w:proofErr w:type="spellEnd"/>
          </w:p>
        </w:tc>
        <w:tc>
          <w:tcPr>
            <w:tcW w:w="2340" w:type="dxa"/>
          </w:tcPr>
          <w:p w14:paraId="5751D453" w14:textId="77777777" w:rsidR="003B4FE8" w:rsidRDefault="003B4FE8" w:rsidP="00C36F20">
            <w:pPr>
              <w:jc w:val="center"/>
            </w:pPr>
          </w:p>
        </w:tc>
      </w:tr>
      <w:tr w:rsidR="003B4FE8" w14:paraId="2E83B8C1" w14:textId="77777777" w:rsidTr="0059081A">
        <w:trPr>
          <w:jc w:val="center"/>
        </w:trPr>
        <w:tc>
          <w:tcPr>
            <w:tcW w:w="2340" w:type="dxa"/>
          </w:tcPr>
          <w:p w14:paraId="5874C106" w14:textId="77777777" w:rsidR="003B4FE8" w:rsidRDefault="0059081A">
            <w:proofErr w:type="spellStart"/>
            <w:r>
              <w:t>キッチンペーパ</w:t>
            </w:r>
            <w:proofErr w:type="spellEnd"/>
            <w:r>
              <w:t>ー</w:t>
            </w:r>
          </w:p>
        </w:tc>
        <w:tc>
          <w:tcPr>
            <w:tcW w:w="2340" w:type="dxa"/>
          </w:tcPr>
          <w:p w14:paraId="121DDE85" w14:textId="77777777" w:rsidR="003B4FE8" w:rsidRDefault="0059081A">
            <w:r>
              <w:t>1</w:t>
            </w:r>
            <w:r>
              <w:t>ロール</w:t>
            </w:r>
          </w:p>
        </w:tc>
        <w:tc>
          <w:tcPr>
            <w:tcW w:w="2340" w:type="dxa"/>
          </w:tcPr>
          <w:p w14:paraId="1EEE57E7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じゃがいもを拭く・片付け用</w:t>
            </w:r>
          </w:p>
        </w:tc>
        <w:tc>
          <w:tcPr>
            <w:tcW w:w="2340" w:type="dxa"/>
          </w:tcPr>
          <w:p w14:paraId="38AF0C9D" w14:textId="77777777" w:rsidR="003B4FE8" w:rsidRDefault="003B4FE8" w:rsidP="00C36F20">
            <w:pPr>
              <w:jc w:val="center"/>
              <w:rPr>
                <w:lang w:eastAsia="ja-JP"/>
              </w:rPr>
            </w:pPr>
          </w:p>
        </w:tc>
      </w:tr>
      <w:tr w:rsidR="003B4FE8" w14:paraId="4432B8BA" w14:textId="77777777" w:rsidTr="0059081A">
        <w:trPr>
          <w:jc w:val="center"/>
        </w:trPr>
        <w:tc>
          <w:tcPr>
            <w:tcW w:w="2340" w:type="dxa"/>
          </w:tcPr>
          <w:p w14:paraId="6F11319F" w14:textId="4CB7ABCD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福岡市指定の燃えるごみ袋</w:t>
            </w:r>
          </w:p>
        </w:tc>
        <w:tc>
          <w:tcPr>
            <w:tcW w:w="2340" w:type="dxa"/>
          </w:tcPr>
          <w:p w14:paraId="01A9A504" w14:textId="77777777" w:rsidR="003B4FE8" w:rsidRDefault="0059081A">
            <w:r>
              <w:t>1</w:t>
            </w:r>
            <w:r>
              <w:t>袋（中サイズ）</w:t>
            </w:r>
          </w:p>
        </w:tc>
        <w:tc>
          <w:tcPr>
            <w:tcW w:w="2340" w:type="dxa"/>
          </w:tcPr>
          <w:p w14:paraId="642C2E7E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食べ残し・ペーパー用</w:t>
            </w:r>
          </w:p>
        </w:tc>
        <w:tc>
          <w:tcPr>
            <w:tcW w:w="2340" w:type="dxa"/>
          </w:tcPr>
          <w:p w14:paraId="0E007FC7" w14:textId="77777777" w:rsidR="003B4FE8" w:rsidRDefault="003B4FE8" w:rsidP="00C36F20">
            <w:pPr>
              <w:jc w:val="center"/>
              <w:rPr>
                <w:lang w:eastAsia="ja-JP"/>
              </w:rPr>
            </w:pPr>
          </w:p>
        </w:tc>
      </w:tr>
      <w:tr w:rsidR="003B4FE8" w14:paraId="2C2E8A75" w14:textId="77777777" w:rsidTr="0059081A">
        <w:trPr>
          <w:jc w:val="center"/>
        </w:trPr>
        <w:tc>
          <w:tcPr>
            <w:tcW w:w="2340" w:type="dxa"/>
          </w:tcPr>
          <w:p w14:paraId="68E5A3B1" w14:textId="1A72DEE6" w:rsidR="003B4FE8" w:rsidRDefault="0059081A">
            <w:proofErr w:type="spellStart"/>
            <w:r>
              <w:t>エバミルク</w:t>
            </w:r>
            <w:proofErr w:type="spellEnd"/>
          </w:p>
        </w:tc>
        <w:tc>
          <w:tcPr>
            <w:tcW w:w="2340" w:type="dxa"/>
          </w:tcPr>
          <w:p w14:paraId="4CC59B43" w14:textId="3DE637FA" w:rsidR="003B4FE8" w:rsidRDefault="00463563">
            <w:r>
              <w:rPr>
                <w:rFonts w:hint="eastAsia"/>
                <w:lang w:eastAsia="ja-JP"/>
              </w:rPr>
              <w:t>4</w:t>
            </w:r>
            <w:r>
              <w:t>缶</w:t>
            </w:r>
          </w:p>
        </w:tc>
        <w:tc>
          <w:tcPr>
            <w:tcW w:w="2340" w:type="dxa"/>
          </w:tcPr>
          <w:p w14:paraId="53E22AA3" w14:textId="77777777" w:rsidR="003B4FE8" w:rsidRDefault="0059081A">
            <w:proofErr w:type="spellStart"/>
            <w:r>
              <w:t>デザート用</w:t>
            </w:r>
            <w:proofErr w:type="spellEnd"/>
          </w:p>
        </w:tc>
        <w:tc>
          <w:tcPr>
            <w:tcW w:w="2340" w:type="dxa"/>
          </w:tcPr>
          <w:p w14:paraId="268A8C21" w14:textId="64A2E98D" w:rsidR="003B4FE8" w:rsidRDefault="00463563" w:rsidP="00C36F20">
            <w:pPr>
              <w:jc w:val="center"/>
            </w:pPr>
            <w:r w:rsidRPr="004D4C78">
              <w:rPr>
                <w:rFonts w:hint="eastAsia"/>
                <w:color w:val="FF0000"/>
                <w:lang w:eastAsia="ja-JP"/>
              </w:rPr>
              <w:t>先生</w:t>
            </w:r>
          </w:p>
        </w:tc>
      </w:tr>
      <w:tr w:rsidR="003B4FE8" w14:paraId="114E90F3" w14:textId="77777777" w:rsidTr="0059081A">
        <w:trPr>
          <w:jc w:val="center"/>
        </w:trPr>
        <w:tc>
          <w:tcPr>
            <w:tcW w:w="2340" w:type="dxa"/>
          </w:tcPr>
          <w:p w14:paraId="10827463" w14:textId="77777777" w:rsidR="003B4FE8" w:rsidRDefault="0059081A">
            <w:proofErr w:type="spellStart"/>
            <w:r>
              <w:t>シナモンスティック</w:t>
            </w:r>
            <w:proofErr w:type="spellEnd"/>
          </w:p>
        </w:tc>
        <w:tc>
          <w:tcPr>
            <w:tcW w:w="2340" w:type="dxa"/>
          </w:tcPr>
          <w:p w14:paraId="77B7B12F" w14:textId="77777777" w:rsidR="003B4FE8" w:rsidRDefault="0059081A">
            <w:r>
              <w:t>2</w:t>
            </w:r>
            <w:r>
              <w:t>袋（小）</w:t>
            </w:r>
          </w:p>
        </w:tc>
        <w:tc>
          <w:tcPr>
            <w:tcW w:w="2340" w:type="dxa"/>
          </w:tcPr>
          <w:p w14:paraId="5D155341" w14:textId="631FF6E6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デザー</w:t>
            </w:r>
            <w:r>
              <w:rPr>
                <w:lang w:eastAsia="ja-JP"/>
              </w:rPr>
              <w:t>トを煮るときに使用</w:t>
            </w:r>
          </w:p>
        </w:tc>
        <w:tc>
          <w:tcPr>
            <w:tcW w:w="2340" w:type="dxa"/>
          </w:tcPr>
          <w:p w14:paraId="1627D622" w14:textId="77777777" w:rsidR="003B4FE8" w:rsidRDefault="003B4FE8">
            <w:pPr>
              <w:rPr>
                <w:lang w:eastAsia="ja-JP"/>
              </w:rPr>
            </w:pPr>
          </w:p>
        </w:tc>
      </w:tr>
      <w:tr w:rsidR="003B4FE8" w14:paraId="70541261" w14:textId="77777777" w:rsidTr="0059081A">
        <w:trPr>
          <w:jc w:val="center"/>
        </w:trPr>
        <w:tc>
          <w:tcPr>
            <w:tcW w:w="2340" w:type="dxa"/>
          </w:tcPr>
          <w:p w14:paraId="0E1B6F68" w14:textId="77777777" w:rsidR="003B4FE8" w:rsidRDefault="0059081A">
            <w:proofErr w:type="spellStart"/>
            <w:r>
              <w:t>クローブ</w:t>
            </w:r>
            <w:proofErr w:type="spellEnd"/>
          </w:p>
        </w:tc>
        <w:tc>
          <w:tcPr>
            <w:tcW w:w="2340" w:type="dxa"/>
          </w:tcPr>
          <w:p w14:paraId="4D8D93F0" w14:textId="77777777" w:rsidR="003B4FE8" w:rsidRDefault="0059081A">
            <w:r>
              <w:t>1</w:t>
            </w:r>
            <w:r>
              <w:t>袋（小）</w:t>
            </w:r>
          </w:p>
        </w:tc>
        <w:tc>
          <w:tcPr>
            <w:tcW w:w="2340" w:type="dxa"/>
          </w:tcPr>
          <w:p w14:paraId="4B715001" w14:textId="77777777" w:rsidR="003B4FE8" w:rsidRDefault="0059081A">
            <w:pPr>
              <w:rPr>
                <w:lang w:eastAsia="ja-JP"/>
              </w:rPr>
            </w:pPr>
            <w:r>
              <w:rPr>
                <w:lang w:eastAsia="ja-JP"/>
              </w:rPr>
              <w:t>シナモンと一緒に使用</w:t>
            </w:r>
          </w:p>
        </w:tc>
        <w:tc>
          <w:tcPr>
            <w:tcW w:w="2340" w:type="dxa"/>
          </w:tcPr>
          <w:p w14:paraId="55170CD4" w14:textId="77777777" w:rsidR="003B4FE8" w:rsidRDefault="003B4FE8">
            <w:pPr>
              <w:rPr>
                <w:lang w:eastAsia="ja-JP"/>
              </w:rPr>
            </w:pPr>
          </w:p>
        </w:tc>
      </w:tr>
      <w:tr w:rsidR="003B4FE8" w14:paraId="709C165F" w14:textId="77777777" w:rsidTr="0059081A">
        <w:trPr>
          <w:jc w:val="center"/>
        </w:trPr>
        <w:tc>
          <w:tcPr>
            <w:tcW w:w="2340" w:type="dxa"/>
          </w:tcPr>
          <w:p w14:paraId="64520C9F" w14:textId="77777777" w:rsidR="003B4FE8" w:rsidRDefault="0059081A">
            <w:proofErr w:type="spellStart"/>
            <w:r>
              <w:lastRenderedPageBreak/>
              <w:t>シナモンパウダ</w:t>
            </w:r>
            <w:proofErr w:type="spellEnd"/>
            <w:r>
              <w:t>ー</w:t>
            </w:r>
          </w:p>
        </w:tc>
        <w:tc>
          <w:tcPr>
            <w:tcW w:w="2340" w:type="dxa"/>
          </w:tcPr>
          <w:p w14:paraId="3ABB137E" w14:textId="77777777" w:rsidR="003B4FE8" w:rsidRDefault="0059081A">
            <w:r>
              <w:t>1</w:t>
            </w:r>
            <w:r>
              <w:t>本</w:t>
            </w:r>
          </w:p>
        </w:tc>
        <w:tc>
          <w:tcPr>
            <w:tcW w:w="2340" w:type="dxa"/>
          </w:tcPr>
          <w:p w14:paraId="35E7998C" w14:textId="77777777" w:rsidR="003B4FE8" w:rsidRDefault="0059081A">
            <w:r>
              <w:t>仕上げにふりかける</w:t>
            </w:r>
          </w:p>
        </w:tc>
        <w:tc>
          <w:tcPr>
            <w:tcW w:w="2340" w:type="dxa"/>
          </w:tcPr>
          <w:p w14:paraId="10FA625C" w14:textId="77777777" w:rsidR="003B4FE8" w:rsidRDefault="003B4FE8"/>
        </w:tc>
      </w:tr>
      <w:tr w:rsidR="00CD109A" w14:paraId="5F438159" w14:textId="77777777" w:rsidTr="0059081A">
        <w:trPr>
          <w:jc w:val="center"/>
        </w:trPr>
        <w:tc>
          <w:tcPr>
            <w:tcW w:w="2340" w:type="dxa"/>
          </w:tcPr>
          <w:p w14:paraId="1ACDA6D2" w14:textId="347C3404" w:rsidR="00CD109A" w:rsidRDefault="00CD109A">
            <w:proofErr w:type="spellStart"/>
            <w:r w:rsidRPr="00CD109A">
              <w:t>コーンスターチ</w:t>
            </w:r>
            <w:proofErr w:type="spellEnd"/>
            <w:r w:rsidRPr="00CD109A">
              <w:t xml:space="preserve"> </w:t>
            </w:r>
          </w:p>
        </w:tc>
        <w:tc>
          <w:tcPr>
            <w:tcW w:w="2340" w:type="dxa"/>
          </w:tcPr>
          <w:p w14:paraId="5E858D52" w14:textId="02171537" w:rsidR="00CD109A" w:rsidRDefault="00CD109A">
            <w:pPr>
              <w:rPr>
                <w:lang w:eastAsia="ja-JP"/>
              </w:rPr>
            </w:pPr>
            <w:r w:rsidRPr="00CD109A">
              <w:t>約</w:t>
            </w:r>
            <w:r w:rsidRPr="00CD109A">
              <w:t xml:space="preserve"> 150</w:t>
            </w:r>
            <w:r w:rsidRPr="00CD109A">
              <w:t>〜</w:t>
            </w:r>
            <w:r w:rsidRPr="00CD109A">
              <w:t>180 g</w:t>
            </w:r>
          </w:p>
        </w:tc>
        <w:tc>
          <w:tcPr>
            <w:tcW w:w="2340" w:type="dxa"/>
          </w:tcPr>
          <w:p w14:paraId="448B641F" w14:textId="77591E8E" w:rsidR="00CD109A" w:rsidRDefault="00CD109A">
            <w:pPr>
              <w:rPr>
                <w:lang w:eastAsia="ja-JP"/>
              </w:rPr>
            </w:pPr>
            <w:r w:rsidRPr="00CD109A">
              <w:rPr>
                <w:lang w:eastAsia="ja-JP"/>
              </w:rPr>
              <w:t>とろみをつけるため（デザート用）</w:t>
            </w:r>
          </w:p>
        </w:tc>
        <w:tc>
          <w:tcPr>
            <w:tcW w:w="2340" w:type="dxa"/>
          </w:tcPr>
          <w:p w14:paraId="328CD13B" w14:textId="77777777" w:rsidR="00CD109A" w:rsidRDefault="00CD109A">
            <w:pPr>
              <w:rPr>
                <w:lang w:eastAsia="ja-JP"/>
              </w:rPr>
            </w:pPr>
          </w:p>
        </w:tc>
      </w:tr>
      <w:tr w:rsidR="00CD109A" w14:paraId="25D88573" w14:textId="77777777" w:rsidTr="0059081A">
        <w:trPr>
          <w:jc w:val="center"/>
        </w:trPr>
        <w:tc>
          <w:tcPr>
            <w:tcW w:w="2340" w:type="dxa"/>
          </w:tcPr>
          <w:p w14:paraId="2A13E09C" w14:textId="35D87B5F" w:rsidR="00CD109A" w:rsidRPr="00CD109A" w:rsidRDefault="00CD109A">
            <w:proofErr w:type="spellStart"/>
            <w:r w:rsidRPr="00CD109A">
              <w:t>砂糖</w:t>
            </w:r>
            <w:proofErr w:type="spellEnd"/>
          </w:p>
        </w:tc>
        <w:tc>
          <w:tcPr>
            <w:tcW w:w="2340" w:type="dxa"/>
          </w:tcPr>
          <w:p w14:paraId="579C81DC" w14:textId="682DA46C" w:rsidR="00CD109A" w:rsidRDefault="00CD10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500g</w:t>
            </w:r>
          </w:p>
        </w:tc>
        <w:tc>
          <w:tcPr>
            <w:tcW w:w="23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109A" w:rsidRPr="00CD109A" w14:paraId="46393AC0" w14:textId="77777777" w:rsidTr="00CD1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CD3E1" w14:textId="77777777" w:rsidR="00CD109A" w:rsidRPr="00CD109A" w:rsidRDefault="00CD109A" w:rsidP="00CD109A">
                  <w:pPr>
                    <w:rPr>
                      <w:lang w:eastAsia="ja-JP"/>
                    </w:rPr>
                  </w:pPr>
                </w:p>
              </w:tc>
            </w:tr>
          </w:tbl>
          <w:p w14:paraId="1C8FB3B1" w14:textId="77777777" w:rsidR="00CD109A" w:rsidRPr="00CD109A" w:rsidRDefault="00CD109A" w:rsidP="00CD109A">
            <w:pPr>
              <w:rPr>
                <w:vanish/>
                <w:lang w:eastAsia="ja-JP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4"/>
            </w:tblGrid>
            <w:tr w:rsidR="00CD109A" w:rsidRPr="00CD109A" w14:paraId="5B200C5F" w14:textId="77777777" w:rsidTr="00CD1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D3BE8" w14:textId="77777777" w:rsidR="00CD109A" w:rsidRPr="00CD109A" w:rsidRDefault="00CD109A" w:rsidP="00CD109A">
                  <w:pPr>
                    <w:rPr>
                      <w:lang w:eastAsia="ja-JP"/>
                    </w:rPr>
                  </w:pPr>
                  <w:r w:rsidRPr="00CD109A">
                    <w:rPr>
                      <w:lang w:eastAsia="ja-JP"/>
                    </w:rPr>
                    <w:t>全員分（デザート用、甘さ調整可）</w:t>
                  </w:r>
                </w:p>
              </w:tc>
            </w:tr>
          </w:tbl>
          <w:p w14:paraId="2A2EAFD0" w14:textId="27CACE65" w:rsidR="00CD109A" w:rsidRDefault="00CD109A">
            <w:pPr>
              <w:rPr>
                <w:lang w:eastAsia="ja-JP"/>
              </w:rPr>
            </w:pPr>
          </w:p>
        </w:tc>
        <w:tc>
          <w:tcPr>
            <w:tcW w:w="2340" w:type="dxa"/>
          </w:tcPr>
          <w:p w14:paraId="5C1B7EB3" w14:textId="77777777" w:rsidR="00CD109A" w:rsidRDefault="00CD109A">
            <w:pPr>
              <w:rPr>
                <w:lang w:eastAsia="ja-JP"/>
              </w:rPr>
            </w:pPr>
          </w:p>
        </w:tc>
      </w:tr>
    </w:tbl>
    <w:p w14:paraId="6155164C" w14:textId="77777777" w:rsidR="00CD109A" w:rsidRDefault="00CD109A">
      <w:pPr>
        <w:rPr>
          <w:rFonts w:ascii="Segoe UI Emoji" w:hAnsi="Segoe UI Emoji" w:cs="Segoe UI Emoji"/>
          <w:lang w:eastAsia="ja-JP"/>
        </w:rPr>
      </w:pPr>
    </w:p>
    <w:p w14:paraId="25427154" w14:textId="1845553A" w:rsidR="00CD109A" w:rsidRDefault="00CD109A">
      <w:pPr>
        <w:rPr>
          <w:b/>
          <w:bCs/>
          <w:sz w:val="28"/>
          <w:szCs w:val="28"/>
          <w:lang w:eastAsia="ja-JP"/>
        </w:rPr>
      </w:pPr>
      <w:r w:rsidRPr="00CD109A">
        <w:rPr>
          <w:rFonts w:ascii="Segoe UI Emoji" w:hAnsi="Segoe UI Emoji" w:cs="Segoe UI Emoji"/>
          <w:sz w:val="28"/>
          <w:szCs w:val="28"/>
          <w:lang w:eastAsia="ja-JP"/>
        </w:rPr>
        <w:t>🍳</w:t>
      </w:r>
      <w:r w:rsidRPr="00CD109A">
        <w:rPr>
          <w:sz w:val="28"/>
          <w:szCs w:val="28"/>
          <w:lang w:eastAsia="ja-JP"/>
        </w:rPr>
        <w:t xml:space="preserve"> </w:t>
      </w:r>
      <w:r w:rsidRPr="00CD109A">
        <w:rPr>
          <w:b/>
          <w:bCs/>
          <w:sz w:val="28"/>
          <w:szCs w:val="28"/>
          <w:lang w:eastAsia="ja-JP"/>
        </w:rPr>
        <w:t>グループの材料リスト（</w:t>
      </w:r>
      <w:r w:rsidRPr="00CD109A">
        <w:rPr>
          <w:b/>
          <w:bCs/>
          <w:sz w:val="28"/>
          <w:szCs w:val="28"/>
          <w:lang w:eastAsia="ja-JP"/>
        </w:rPr>
        <w:t>3</w:t>
      </w:r>
      <w:r w:rsidRPr="00CD109A">
        <w:rPr>
          <w:b/>
          <w:bCs/>
          <w:sz w:val="28"/>
          <w:szCs w:val="28"/>
          <w:lang w:eastAsia="ja-JP"/>
        </w:rPr>
        <w:t>人分）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348"/>
        <w:gridCol w:w="2629"/>
        <w:gridCol w:w="3408"/>
      </w:tblGrid>
      <w:tr w:rsidR="00CD109A" w:rsidRPr="00CD109A" w14:paraId="058EBE35" w14:textId="77777777" w:rsidTr="009705C5">
        <w:trPr>
          <w:jc w:val="center"/>
        </w:trPr>
        <w:tc>
          <w:tcPr>
            <w:tcW w:w="9360" w:type="dxa"/>
            <w:gridSpan w:val="4"/>
          </w:tcPr>
          <w:p w14:paraId="61E411E1" w14:textId="3DCEB3A6" w:rsidR="00CD109A" w:rsidRPr="00CD109A" w:rsidRDefault="00CD109A" w:rsidP="00CD109A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CD109A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🥩</w:t>
            </w:r>
            <w:r w:rsidRPr="00CD109A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 </w:t>
            </w:r>
            <w:r w:rsidRPr="00CD109A">
              <w:rPr>
                <w:rFonts w:hint="eastAsia"/>
                <w:b/>
                <w:bCs/>
                <w:sz w:val="28"/>
                <w:szCs w:val="28"/>
                <w:lang w:eastAsia="ja-JP"/>
              </w:rPr>
              <w:t>ロモ・サルタード（</w:t>
            </w:r>
            <w:r w:rsidRPr="00CD109A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Lomo </w:t>
            </w:r>
            <w:proofErr w:type="spellStart"/>
            <w:r w:rsidRPr="00CD109A">
              <w:rPr>
                <w:rFonts w:hint="eastAsia"/>
                <w:b/>
                <w:bCs/>
                <w:sz w:val="28"/>
                <w:szCs w:val="28"/>
                <w:lang w:eastAsia="ja-JP"/>
              </w:rPr>
              <w:t>Saltado</w:t>
            </w:r>
            <w:proofErr w:type="spellEnd"/>
            <w:r w:rsidRPr="00CD109A">
              <w:rPr>
                <w:rFonts w:hint="eastAsia"/>
                <w:b/>
                <w:bCs/>
                <w:sz w:val="28"/>
                <w:szCs w:val="28"/>
                <w:lang w:eastAsia="ja-JP"/>
              </w:rPr>
              <w:t>）カテゴリ</w:t>
            </w:r>
          </w:p>
        </w:tc>
      </w:tr>
      <w:tr w:rsidR="00CD109A" w:rsidRPr="00CD109A" w14:paraId="171FE895" w14:textId="77777777" w:rsidTr="00B66EC8">
        <w:trPr>
          <w:jc w:val="center"/>
        </w:trPr>
        <w:tc>
          <w:tcPr>
            <w:tcW w:w="2340" w:type="dxa"/>
          </w:tcPr>
          <w:p w14:paraId="1E378658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材料・道具</w:t>
            </w:r>
            <w:proofErr w:type="spellEnd"/>
          </w:p>
        </w:tc>
        <w:tc>
          <w:tcPr>
            <w:tcW w:w="1530" w:type="dxa"/>
          </w:tcPr>
          <w:p w14:paraId="5329AB38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3150" w:type="dxa"/>
          </w:tcPr>
          <w:p w14:paraId="009A679A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メモ</w:t>
            </w:r>
            <w:proofErr w:type="spellEnd"/>
          </w:p>
        </w:tc>
        <w:tc>
          <w:tcPr>
            <w:tcW w:w="2340" w:type="dxa"/>
          </w:tcPr>
          <w:p w14:paraId="3E8533C5" w14:textId="33924199" w:rsidR="00CD109A" w:rsidRPr="00CD109A" w:rsidRDefault="0059081A" w:rsidP="00B66E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ja-JP"/>
              </w:rPr>
              <w:t>参考</w:t>
            </w:r>
          </w:p>
        </w:tc>
      </w:tr>
      <w:tr w:rsidR="00CD109A" w:rsidRPr="00CD109A" w14:paraId="5F84AEC5" w14:textId="77777777" w:rsidTr="00B66EC8">
        <w:trPr>
          <w:jc w:val="center"/>
        </w:trPr>
        <w:tc>
          <w:tcPr>
            <w:tcW w:w="2340" w:type="dxa"/>
          </w:tcPr>
          <w:p w14:paraId="3E2A5D2B" w14:textId="2726680B" w:rsidR="00CD109A" w:rsidRPr="00CD109A" w:rsidRDefault="00CD109A" w:rsidP="00B66EC8">
            <w:pPr>
              <w:rPr>
                <w:lang w:eastAsia="ja-JP"/>
              </w:rPr>
            </w:pPr>
            <w:r w:rsidRPr="00CD109A">
              <w:rPr>
                <w:lang w:eastAsia="ja-JP"/>
              </w:rPr>
              <w:t>牛肉</w:t>
            </w:r>
            <w:r w:rsidRPr="00CD109A">
              <w:rPr>
                <w:lang w:eastAsia="ja-JP"/>
              </w:rPr>
              <w:t xml:space="preserve"> </w:t>
            </w:r>
            <w:r w:rsidR="0059081A" w:rsidRPr="00CD109A">
              <w:rPr>
                <w:lang w:eastAsia="ja-JP"/>
              </w:rPr>
              <w:t>サガリ</w:t>
            </w:r>
            <w:r w:rsidRPr="00CD109A">
              <w:rPr>
                <w:lang w:eastAsia="ja-JP"/>
              </w:rPr>
              <w:t>または</w:t>
            </w:r>
            <w:r w:rsidRPr="00CD109A">
              <w:rPr>
                <w:lang w:eastAsia="ja-JP"/>
              </w:rPr>
              <w:t xml:space="preserve"> </w:t>
            </w:r>
            <w:r w:rsidR="0059081A">
              <w:rPr>
                <w:rFonts w:hint="eastAsia"/>
                <w:lang w:eastAsia="ja-JP"/>
              </w:rPr>
              <w:t>ハラミ（薄くではない）</w:t>
            </w:r>
          </w:p>
        </w:tc>
        <w:tc>
          <w:tcPr>
            <w:tcW w:w="1530" w:type="dxa"/>
          </w:tcPr>
          <w:p w14:paraId="7A450792" w14:textId="72EE738E" w:rsidR="00CD109A" w:rsidRPr="00CD109A" w:rsidRDefault="00CD109A" w:rsidP="00B66EC8">
            <w:r w:rsidRPr="00CD109A">
              <w:t>約</w:t>
            </w:r>
            <w:r w:rsidRPr="00CD109A">
              <w:t>450g</w:t>
            </w:r>
          </w:p>
        </w:tc>
        <w:tc>
          <w:tcPr>
            <w:tcW w:w="3150" w:type="dxa"/>
          </w:tcPr>
          <w:p w14:paraId="45405AC8" w14:textId="6CDB7E2E" w:rsidR="00CD109A" w:rsidRPr="00CD109A" w:rsidRDefault="00CD109A" w:rsidP="00B66EC8">
            <w:pPr>
              <w:rPr>
                <w:lang w:eastAsia="ja-JP"/>
              </w:rPr>
            </w:pPr>
            <w:r w:rsidRPr="00CD109A">
              <w:rPr>
                <w:lang w:eastAsia="ja-JP"/>
              </w:rPr>
              <w:t>ロモ・サルタード用。やわらかくて炒めやすい部位。</w:t>
            </w:r>
          </w:p>
        </w:tc>
        <w:tc>
          <w:tcPr>
            <w:tcW w:w="2340" w:type="dxa"/>
          </w:tcPr>
          <w:p w14:paraId="50E7967A" w14:textId="64D0A114" w:rsidR="00CD109A" w:rsidRPr="00CD109A" w:rsidRDefault="0059081A" w:rsidP="00B66EC8">
            <w:pPr>
              <w:rPr>
                <w:lang w:eastAsia="ja-JP"/>
              </w:rPr>
            </w:pPr>
            <w:r w:rsidRPr="0059081A">
              <w:rPr>
                <w:lang w:eastAsia="ja-JP"/>
              </w:rPr>
              <w:drawing>
                <wp:inline distT="0" distB="0" distL="0" distR="0" wp14:anchorId="32C0605F" wp14:editId="30A59B4F">
                  <wp:extent cx="1851256" cy="1380226"/>
                  <wp:effectExtent l="0" t="0" r="0" b="0"/>
                  <wp:docPr id="1055825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82539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46" cy="138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09A" w:rsidRPr="00CD109A" w14:paraId="1DACD8E1" w14:textId="77777777" w:rsidTr="00B66EC8">
        <w:trPr>
          <w:jc w:val="center"/>
        </w:trPr>
        <w:tc>
          <w:tcPr>
            <w:tcW w:w="2340" w:type="dxa"/>
          </w:tcPr>
          <w:p w14:paraId="00319D5A" w14:textId="667F7207" w:rsidR="00CD109A" w:rsidRPr="00CD109A" w:rsidRDefault="00CD109A" w:rsidP="00B66EC8">
            <w:proofErr w:type="spellStart"/>
            <w:r w:rsidRPr="00CD109A">
              <w:t>紫玉ねぎ</w:t>
            </w:r>
            <w:proofErr w:type="spellEnd"/>
          </w:p>
        </w:tc>
        <w:tc>
          <w:tcPr>
            <w:tcW w:w="1530" w:type="dxa"/>
          </w:tcPr>
          <w:p w14:paraId="0A6E3AC0" w14:textId="10ABEA5D" w:rsidR="00CD109A" w:rsidRPr="00CD109A" w:rsidRDefault="00CD109A" w:rsidP="00B66EC8">
            <w:r w:rsidRPr="00CD109A">
              <w:rPr>
                <w:rFonts w:hint="eastAsia"/>
                <w:lang w:eastAsia="ja-JP"/>
              </w:rPr>
              <w:t>2</w:t>
            </w:r>
            <w:r w:rsidRPr="00CD109A">
              <w:t>個</w:t>
            </w:r>
            <w:r w:rsidR="001F3077">
              <w:rPr>
                <w:rFonts w:hint="eastAsia"/>
                <w:lang w:eastAsia="ja-JP"/>
              </w:rPr>
              <w:t>大</w:t>
            </w:r>
          </w:p>
        </w:tc>
        <w:tc>
          <w:tcPr>
            <w:tcW w:w="3150" w:type="dxa"/>
          </w:tcPr>
          <w:p w14:paraId="41D07BF1" w14:textId="01536D87" w:rsidR="00CD109A" w:rsidRPr="00CD109A" w:rsidRDefault="00CD109A" w:rsidP="00B66EC8">
            <w:pPr>
              <w:rPr>
                <w:lang w:eastAsia="ja-JP"/>
              </w:rPr>
            </w:pPr>
            <w:r w:rsidRPr="00CD109A">
              <w:rPr>
                <w:lang w:eastAsia="ja-JP"/>
              </w:rPr>
              <w:t>ロモ・サルタード用に</w:t>
            </w:r>
            <w:r w:rsidRPr="00CD109A">
              <w:rPr>
                <w:lang w:eastAsia="ja-JP"/>
              </w:rPr>
              <w:t>2</w:t>
            </w:r>
            <w:r w:rsidRPr="00CD109A">
              <w:rPr>
                <w:lang w:eastAsia="ja-JP"/>
              </w:rPr>
              <w:t>個</w:t>
            </w:r>
          </w:p>
        </w:tc>
        <w:tc>
          <w:tcPr>
            <w:tcW w:w="2340" w:type="dxa"/>
          </w:tcPr>
          <w:p w14:paraId="762FAA80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</w:tr>
      <w:tr w:rsidR="00CD109A" w:rsidRPr="00CD109A" w14:paraId="3D2F96A3" w14:textId="77777777" w:rsidTr="00B66EC8">
        <w:trPr>
          <w:jc w:val="center"/>
        </w:trPr>
        <w:tc>
          <w:tcPr>
            <w:tcW w:w="23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CD109A" w:rsidRPr="00CD109A" w14:paraId="3DFA322F" w14:textId="77777777" w:rsidTr="00CD1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4D9280" w14:textId="77777777" w:rsidR="00CD109A" w:rsidRPr="00CD109A" w:rsidRDefault="00CD109A" w:rsidP="00CD109A">
                  <w:proofErr w:type="spellStart"/>
                  <w:r w:rsidRPr="00CD109A">
                    <w:t>トマト</w:t>
                  </w:r>
                  <w:proofErr w:type="spellEnd"/>
                </w:p>
              </w:tc>
            </w:tr>
          </w:tbl>
          <w:p w14:paraId="42640E50" w14:textId="77777777" w:rsidR="00CD109A" w:rsidRPr="00CD109A" w:rsidRDefault="00CD109A" w:rsidP="00CD109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109A" w:rsidRPr="00CD109A" w14:paraId="15C9B57A" w14:textId="77777777" w:rsidTr="00CD1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85F9B8" w14:textId="77777777" w:rsidR="00CD109A" w:rsidRPr="00CD109A" w:rsidRDefault="00CD109A" w:rsidP="00CD109A"/>
              </w:tc>
            </w:tr>
          </w:tbl>
          <w:p w14:paraId="0B08E444" w14:textId="2260313C" w:rsidR="00CD109A" w:rsidRPr="00CD109A" w:rsidRDefault="00CD109A" w:rsidP="00B66EC8"/>
        </w:tc>
        <w:tc>
          <w:tcPr>
            <w:tcW w:w="1530" w:type="dxa"/>
          </w:tcPr>
          <w:p w14:paraId="6F29C4D7" w14:textId="5AA1EA71" w:rsidR="00CD109A" w:rsidRPr="00CD109A" w:rsidRDefault="00CD109A" w:rsidP="00B66EC8">
            <w:r w:rsidRPr="00CD109A">
              <w:t>2</w:t>
            </w:r>
            <w:r w:rsidRPr="00CD109A">
              <w:t>個</w:t>
            </w:r>
            <w:r w:rsidR="001F3077">
              <w:rPr>
                <w:rFonts w:hint="eastAsia"/>
                <w:lang w:eastAsia="ja-JP"/>
              </w:rPr>
              <w:t>大</w:t>
            </w:r>
          </w:p>
        </w:tc>
        <w:tc>
          <w:tcPr>
            <w:tcW w:w="3150" w:type="dxa"/>
          </w:tcPr>
          <w:p w14:paraId="06C01406" w14:textId="77777777" w:rsidR="00CD109A" w:rsidRDefault="00CD109A" w:rsidP="00B66EC8">
            <w:pPr>
              <w:rPr>
                <w:lang w:eastAsia="ja-JP"/>
              </w:rPr>
            </w:pPr>
            <w:r w:rsidRPr="00CD109A">
              <w:rPr>
                <w:lang w:eastAsia="ja-JP"/>
              </w:rPr>
              <w:t>ロモ・サルタード用。</w:t>
            </w:r>
          </w:p>
          <w:p w14:paraId="30715887" w14:textId="2BA35E6B" w:rsidR="0059081A" w:rsidRPr="00CD109A" w:rsidRDefault="0059081A" w:rsidP="00B66EC8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大きサイズ</w:t>
            </w:r>
          </w:p>
        </w:tc>
        <w:tc>
          <w:tcPr>
            <w:tcW w:w="2340" w:type="dxa"/>
          </w:tcPr>
          <w:p w14:paraId="075E0698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</w:tr>
      <w:tr w:rsidR="001F3077" w:rsidRPr="00CD109A" w14:paraId="6D769C59" w14:textId="77777777" w:rsidTr="00B66EC8">
        <w:trPr>
          <w:jc w:val="center"/>
        </w:trPr>
        <w:tc>
          <w:tcPr>
            <w:tcW w:w="2340" w:type="dxa"/>
          </w:tcPr>
          <w:p w14:paraId="441DC7DE" w14:textId="313F7D89" w:rsidR="001F3077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冷凍フライドポテト</w:t>
            </w:r>
          </w:p>
        </w:tc>
        <w:tc>
          <w:tcPr>
            <w:tcW w:w="1530" w:type="dxa"/>
          </w:tcPr>
          <w:p w14:paraId="45896704" w14:textId="1C542631" w:rsidR="001F3077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約</w:t>
            </w:r>
            <w:r w:rsidRPr="001F3077">
              <w:rPr>
                <w:lang w:eastAsia="ja-JP"/>
              </w:rPr>
              <w:t>300g</w:t>
            </w:r>
          </w:p>
        </w:tc>
        <w:tc>
          <w:tcPr>
            <w:tcW w:w="3150" w:type="dxa"/>
          </w:tcPr>
          <w:p w14:paraId="658CC71D" w14:textId="77777777" w:rsidR="001F3077" w:rsidRDefault="001F3077" w:rsidP="00B66EC8">
            <w:pPr>
              <w:rPr>
                <w:lang w:eastAsia="ja-JP"/>
              </w:rPr>
            </w:pPr>
            <w:r>
              <w:rPr>
                <w:rFonts w:hint="eastAsia"/>
                <w:lang w:val="es-PE" w:eastAsia="ja-JP"/>
              </w:rPr>
              <w:t>揚げて、</w:t>
            </w:r>
            <w:r w:rsidRPr="001F3077">
              <w:rPr>
                <w:lang w:eastAsia="ja-JP"/>
              </w:rPr>
              <w:t>付け合わせ用。</w:t>
            </w:r>
          </w:p>
          <w:p w14:paraId="4341D65A" w14:textId="1853541D" w:rsidR="0059081A" w:rsidRPr="00CD109A" w:rsidRDefault="0059081A" w:rsidP="00B66EC8">
            <w:pPr>
              <w:rPr>
                <w:rFonts w:hint="eastAsia"/>
                <w:lang w:val="es-PE" w:eastAsia="ja-JP"/>
              </w:rPr>
            </w:pPr>
            <w:r>
              <w:rPr>
                <w:rFonts w:hint="eastAsia"/>
                <w:lang w:val="es-PE" w:eastAsia="ja-JP"/>
              </w:rPr>
              <w:t>大きなサイズ</w:t>
            </w:r>
          </w:p>
        </w:tc>
        <w:tc>
          <w:tcPr>
            <w:tcW w:w="2340" w:type="dxa"/>
          </w:tcPr>
          <w:p w14:paraId="4FC902A0" w14:textId="4F6E2F21" w:rsidR="001F3077" w:rsidRPr="00CD109A" w:rsidRDefault="0059081A" w:rsidP="00B66EC8">
            <w:pPr>
              <w:jc w:val="center"/>
              <w:rPr>
                <w:lang w:eastAsia="ja-JP"/>
              </w:rPr>
            </w:pPr>
            <w:r w:rsidRPr="0059081A">
              <w:rPr>
                <w:lang w:eastAsia="ja-JP"/>
              </w:rPr>
              <w:drawing>
                <wp:inline distT="0" distB="0" distL="0" distR="0" wp14:anchorId="5112EDE3" wp14:editId="0A848953">
                  <wp:extent cx="2027207" cy="1293322"/>
                  <wp:effectExtent l="0" t="0" r="0" b="2540"/>
                  <wp:docPr id="1120768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6862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250" cy="129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09A" w:rsidRPr="00CD109A" w14:paraId="3514DD58" w14:textId="77777777" w:rsidTr="00B66EC8">
        <w:trPr>
          <w:jc w:val="center"/>
        </w:trPr>
        <w:tc>
          <w:tcPr>
            <w:tcW w:w="2340" w:type="dxa"/>
          </w:tcPr>
          <w:p w14:paraId="65B2C580" w14:textId="6A2F27C7" w:rsidR="00CD109A" w:rsidRPr="00CD109A" w:rsidRDefault="00CD109A" w:rsidP="00B66EC8">
            <w:pPr>
              <w:rPr>
                <w:lang w:eastAsia="ja-JP"/>
              </w:rPr>
            </w:pPr>
            <w:r w:rsidRPr="00CD109A">
              <w:rPr>
                <w:rFonts w:hint="eastAsia"/>
                <w:lang w:eastAsia="ja-JP"/>
              </w:rPr>
              <w:t>白ごはん</w:t>
            </w:r>
          </w:p>
        </w:tc>
        <w:tc>
          <w:tcPr>
            <w:tcW w:w="1530" w:type="dxa"/>
          </w:tcPr>
          <w:p w14:paraId="164FBAFC" w14:textId="6825DC95" w:rsidR="00CD109A" w:rsidRPr="00CD109A" w:rsidRDefault="001F3077" w:rsidP="00B66EC8">
            <w:r w:rsidRPr="001F3077">
              <w:rPr>
                <w:lang w:eastAsia="ja-JP"/>
              </w:rPr>
              <w:t>各自が家から持参</w:t>
            </w:r>
          </w:p>
        </w:tc>
        <w:tc>
          <w:tcPr>
            <w:tcW w:w="31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F3077" w:rsidRPr="001F3077" w14:paraId="066453A4" w14:textId="77777777" w:rsidTr="001F30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899D4C" w14:textId="77777777" w:rsidR="001F3077" w:rsidRPr="001F3077" w:rsidRDefault="001F3077" w:rsidP="001F3077">
                  <w:pPr>
                    <w:rPr>
                      <w:lang w:eastAsia="ja-JP"/>
                    </w:rPr>
                  </w:pPr>
                </w:p>
              </w:tc>
            </w:tr>
          </w:tbl>
          <w:p w14:paraId="51E964B0" w14:textId="77777777" w:rsidR="001F3077" w:rsidRPr="001F3077" w:rsidRDefault="001F3077" w:rsidP="001F3077">
            <w:pPr>
              <w:rPr>
                <w:vanish/>
                <w:lang w:eastAsia="ja-JP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3"/>
            </w:tblGrid>
            <w:tr w:rsidR="001F3077" w:rsidRPr="001F3077" w14:paraId="066C9789" w14:textId="77777777" w:rsidTr="001F30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890ED" w14:textId="63EB845B" w:rsidR="001F3077" w:rsidRPr="001F3077" w:rsidRDefault="001F3077" w:rsidP="001F3077">
                  <w:pPr>
                    <w:rPr>
                      <w:lang w:eastAsia="ja-JP"/>
                    </w:rPr>
                  </w:pPr>
                  <w:r w:rsidRPr="001F3077">
                    <w:rPr>
                      <w:lang w:eastAsia="ja-JP"/>
                    </w:rPr>
                    <w:t>教炊</w:t>
                  </w:r>
                  <w:r>
                    <w:rPr>
                      <w:rFonts w:hint="eastAsia"/>
                      <w:lang w:eastAsia="ja-JP"/>
                    </w:rPr>
                    <w:t>く時間</w:t>
                  </w:r>
                  <w:r w:rsidRPr="001F3077">
                    <w:rPr>
                      <w:lang w:eastAsia="ja-JP"/>
                    </w:rPr>
                    <w:t>はありません</w:t>
                  </w:r>
                  <w:r>
                    <w:rPr>
                      <w:rFonts w:hint="eastAsia"/>
                      <w:lang w:eastAsia="ja-JP"/>
                    </w:rPr>
                    <w:t>ので</w:t>
                  </w:r>
                  <w:r w:rsidRPr="001F3077">
                    <w:rPr>
                      <w:lang w:eastAsia="ja-JP"/>
                    </w:rPr>
                    <w:t>。</w:t>
                  </w:r>
                </w:p>
              </w:tc>
            </w:tr>
          </w:tbl>
          <w:p w14:paraId="0BC51637" w14:textId="1FA94A06" w:rsidR="00CD109A" w:rsidRPr="001F3077" w:rsidRDefault="00CD109A" w:rsidP="00B66EC8">
            <w:pPr>
              <w:rPr>
                <w:lang w:eastAsia="ja-JP"/>
              </w:rPr>
            </w:pPr>
          </w:p>
        </w:tc>
        <w:tc>
          <w:tcPr>
            <w:tcW w:w="2340" w:type="dxa"/>
          </w:tcPr>
          <w:p w14:paraId="22F1E618" w14:textId="21823A98" w:rsidR="00CD109A" w:rsidRPr="00CD109A" w:rsidRDefault="00CD109A" w:rsidP="00B66EC8">
            <w:pPr>
              <w:jc w:val="center"/>
              <w:rPr>
                <w:lang w:eastAsia="ja-JP"/>
              </w:rPr>
            </w:pPr>
          </w:p>
        </w:tc>
      </w:tr>
    </w:tbl>
    <w:p w14:paraId="6E250B83" w14:textId="77777777" w:rsidR="00CD109A" w:rsidRDefault="00CD109A">
      <w:pPr>
        <w:rPr>
          <w:b/>
          <w:bCs/>
          <w:sz w:val="28"/>
          <w:szCs w:val="28"/>
          <w:lang w:eastAsia="ja-JP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530"/>
        <w:gridCol w:w="3150"/>
        <w:gridCol w:w="2340"/>
      </w:tblGrid>
      <w:tr w:rsidR="00CD109A" w:rsidRPr="00CD109A" w14:paraId="1692589A" w14:textId="77777777" w:rsidTr="00B66EC8">
        <w:trPr>
          <w:jc w:val="center"/>
        </w:trPr>
        <w:tc>
          <w:tcPr>
            <w:tcW w:w="9360" w:type="dxa"/>
            <w:gridSpan w:val="4"/>
          </w:tcPr>
          <w:p w14:paraId="7A4A7C60" w14:textId="0A0328F6" w:rsidR="00CD109A" w:rsidRPr="00CD109A" w:rsidRDefault="001F3077" w:rsidP="00B66EC8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lastRenderedPageBreak/>
              <w:t xml:space="preserve">Ají </w:t>
            </w:r>
            <w:proofErr w:type="spellStart"/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Huancaína</w:t>
            </w:r>
            <w:proofErr w:type="spellEnd"/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 xml:space="preserve"> (</w:t>
            </w: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アヒ・ワンカイナ</w:t>
            </w: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)</w:t>
            </w:r>
          </w:p>
        </w:tc>
      </w:tr>
      <w:tr w:rsidR="00CD109A" w:rsidRPr="00CD109A" w14:paraId="0EE1E9F6" w14:textId="77777777" w:rsidTr="00B66EC8">
        <w:trPr>
          <w:jc w:val="center"/>
        </w:trPr>
        <w:tc>
          <w:tcPr>
            <w:tcW w:w="2340" w:type="dxa"/>
          </w:tcPr>
          <w:p w14:paraId="075DCAD0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材料・道具</w:t>
            </w:r>
            <w:proofErr w:type="spellEnd"/>
          </w:p>
        </w:tc>
        <w:tc>
          <w:tcPr>
            <w:tcW w:w="1530" w:type="dxa"/>
          </w:tcPr>
          <w:p w14:paraId="343A5040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3150" w:type="dxa"/>
          </w:tcPr>
          <w:p w14:paraId="3C25740D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メモ</w:t>
            </w:r>
            <w:proofErr w:type="spellEnd"/>
          </w:p>
        </w:tc>
        <w:tc>
          <w:tcPr>
            <w:tcW w:w="2340" w:type="dxa"/>
          </w:tcPr>
          <w:p w14:paraId="03E1F789" w14:textId="77777777" w:rsidR="00CD109A" w:rsidRPr="00CD109A" w:rsidRDefault="00CD109A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担当者</w:t>
            </w:r>
            <w:proofErr w:type="spellEnd"/>
          </w:p>
        </w:tc>
      </w:tr>
      <w:tr w:rsidR="00CD109A" w:rsidRPr="00CD109A" w14:paraId="11B254C0" w14:textId="77777777" w:rsidTr="00B66EC8">
        <w:trPr>
          <w:jc w:val="center"/>
        </w:trPr>
        <w:tc>
          <w:tcPr>
            <w:tcW w:w="2340" w:type="dxa"/>
          </w:tcPr>
          <w:p w14:paraId="0BD935C6" w14:textId="575F3F75" w:rsidR="00CD109A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木綿豆腐（もめんどうふ）</w:t>
            </w:r>
          </w:p>
        </w:tc>
        <w:tc>
          <w:tcPr>
            <w:tcW w:w="1530" w:type="dxa"/>
          </w:tcPr>
          <w:p w14:paraId="26F09146" w14:textId="7C630598" w:rsidR="00CD109A" w:rsidRPr="00CD109A" w:rsidRDefault="001F3077" w:rsidP="00B66EC8">
            <w:r w:rsidRPr="001F3077">
              <w:t>1</w:t>
            </w:r>
            <w:r w:rsidRPr="001F3077">
              <w:t>丁（約</w:t>
            </w:r>
            <w:r w:rsidRPr="001F3077">
              <w:t>300g</w:t>
            </w:r>
          </w:p>
        </w:tc>
        <w:tc>
          <w:tcPr>
            <w:tcW w:w="3150" w:type="dxa"/>
          </w:tcPr>
          <w:p w14:paraId="7601E193" w14:textId="3AD8C492" w:rsidR="00CD109A" w:rsidRPr="00CD109A" w:rsidRDefault="001F3077" w:rsidP="00B66EC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ペルーの</w:t>
            </w:r>
            <w:r w:rsidRPr="001F3077">
              <w:rPr>
                <w:lang w:eastAsia="ja-JP"/>
              </w:rPr>
              <w:t>チーズの代わりに使用。</w:t>
            </w:r>
          </w:p>
        </w:tc>
        <w:tc>
          <w:tcPr>
            <w:tcW w:w="2340" w:type="dxa"/>
          </w:tcPr>
          <w:p w14:paraId="4137B89E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</w:tr>
      <w:tr w:rsidR="00CD109A" w:rsidRPr="00CD109A" w14:paraId="5FB021CA" w14:textId="77777777" w:rsidTr="00B66EC8">
        <w:trPr>
          <w:jc w:val="center"/>
        </w:trPr>
        <w:tc>
          <w:tcPr>
            <w:tcW w:w="2340" w:type="dxa"/>
          </w:tcPr>
          <w:p w14:paraId="016A0AF1" w14:textId="77777777" w:rsidR="00CD109A" w:rsidRPr="00CD109A" w:rsidRDefault="00CD109A" w:rsidP="00B66EC8">
            <w:proofErr w:type="spellStart"/>
            <w:r w:rsidRPr="00CD109A">
              <w:t>紫玉ねぎ</w:t>
            </w:r>
            <w:proofErr w:type="spellEnd"/>
          </w:p>
        </w:tc>
        <w:tc>
          <w:tcPr>
            <w:tcW w:w="1530" w:type="dxa"/>
          </w:tcPr>
          <w:p w14:paraId="5C327413" w14:textId="5B0D557D" w:rsidR="00CD109A" w:rsidRPr="00CD109A" w:rsidRDefault="001F3077" w:rsidP="00B66EC8">
            <w:r w:rsidRPr="001F3077">
              <w:rPr>
                <w:lang w:eastAsia="ja-JP"/>
              </w:rPr>
              <w:t>1</w:t>
            </w:r>
            <w:r w:rsidRPr="001F3077">
              <w:rPr>
                <w:lang w:eastAsia="ja-JP"/>
              </w:rPr>
              <w:t>個</w:t>
            </w:r>
            <w:r>
              <w:rPr>
                <w:rFonts w:hint="eastAsia"/>
                <w:lang w:eastAsia="ja-JP"/>
              </w:rPr>
              <w:t>大</w:t>
            </w:r>
          </w:p>
        </w:tc>
        <w:tc>
          <w:tcPr>
            <w:tcW w:w="3150" w:type="dxa"/>
          </w:tcPr>
          <w:p w14:paraId="169BE369" w14:textId="6DD46560" w:rsidR="00CD109A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みじん切りにする。</w:t>
            </w:r>
          </w:p>
        </w:tc>
        <w:tc>
          <w:tcPr>
            <w:tcW w:w="2340" w:type="dxa"/>
          </w:tcPr>
          <w:p w14:paraId="756FDE4D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</w:tr>
      <w:tr w:rsidR="00CD109A" w:rsidRPr="00CD109A" w14:paraId="6F3139A5" w14:textId="77777777" w:rsidTr="00B66EC8">
        <w:trPr>
          <w:jc w:val="center"/>
        </w:trPr>
        <w:tc>
          <w:tcPr>
            <w:tcW w:w="23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4"/>
            </w:tblGrid>
            <w:tr w:rsidR="00CD109A" w:rsidRPr="00CD109A" w14:paraId="28820E12" w14:textId="77777777" w:rsidTr="00B66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0D18EE" w14:textId="13F58D40" w:rsidR="00CD109A" w:rsidRPr="00CD109A" w:rsidRDefault="001F3077" w:rsidP="00B66EC8">
                  <w:pPr>
                    <w:rPr>
                      <w:lang w:eastAsia="ja-JP"/>
                    </w:rPr>
                  </w:pPr>
                  <w:r w:rsidRPr="001F3077">
                    <w:rPr>
                      <w:lang w:eastAsia="ja-JP"/>
                    </w:rPr>
                    <w:t>ソーダクラッカー（無糖）</w:t>
                  </w:r>
                </w:p>
              </w:tc>
            </w:tr>
          </w:tbl>
          <w:p w14:paraId="20629771" w14:textId="77777777" w:rsidR="00CD109A" w:rsidRPr="00CD109A" w:rsidRDefault="00CD109A" w:rsidP="00B66EC8">
            <w:pPr>
              <w:rPr>
                <w:vanish/>
                <w:lang w:eastAsia="ja-JP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109A" w:rsidRPr="00CD109A" w14:paraId="3FD0BC4B" w14:textId="77777777" w:rsidTr="00B66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589ECD" w14:textId="77777777" w:rsidR="00CD109A" w:rsidRPr="00CD109A" w:rsidRDefault="00CD109A" w:rsidP="00B66EC8">
                  <w:pPr>
                    <w:rPr>
                      <w:lang w:eastAsia="ja-JP"/>
                    </w:rPr>
                  </w:pPr>
                </w:p>
              </w:tc>
            </w:tr>
          </w:tbl>
          <w:p w14:paraId="45D46E53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  <w:tc>
          <w:tcPr>
            <w:tcW w:w="1530" w:type="dxa"/>
          </w:tcPr>
          <w:p w14:paraId="01994CBC" w14:textId="52EF1552" w:rsidR="00CD109A" w:rsidRPr="00CD109A" w:rsidRDefault="001F3077" w:rsidP="00B66EC8">
            <w:r w:rsidRPr="001F3077">
              <w:t>1</w:t>
            </w:r>
            <w:r w:rsidRPr="001F3077">
              <w:t>パック</w:t>
            </w:r>
          </w:p>
        </w:tc>
        <w:tc>
          <w:tcPr>
            <w:tcW w:w="3150" w:type="dxa"/>
          </w:tcPr>
          <w:p w14:paraId="71216EF5" w14:textId="102D05B1" w:rsidR="00CD109A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日本のどのブランドでも</w:t>
            </w:r>
            <w:r w:rsidRPr="001F3077">
              <w:rPr>
                <w:lang w:eastAsia="ja-JP"/>
              </w:rPr>
              <w:t>OK</w:t>
            </w:r>
            <w:r w:rsidRPr="001F3077">
              <w:rPr>
                <w:lang w:eastAsia="ja-JP"/>
              </w:rPr>
              <w:t>。砕いて使用</w:t>
            </w:r>
          </w:p>
        </w:tc>
        <w:tc>
          <w:tcPr>
            <w:tcW w:w="2340" w:type="dxa"/>
          </w:tcPr>
          <w:p w14:paraId="2AAAA2B8" w14:textId="77777777" w:rsidR="00CD109A" w:rsidRPr="00CD109A" w:rsidRDefault="00CD109A" w:rsidP="00B66EC8">
            <w:pPr>
              <w:rPr>
                <w:lang w:eastAsia="ja-JP"/>
              </w:rPr>
            </w:pPr>
          </w:p>
        </w:tc>
      </w:tr>
      <w:tr w:rsidR="00CD109A" w:rsidRPr="00CD109A" w14:paraId="42536F4C" w14:textId="77777777" w:rsidTr="00B66EC8">
        <w:trPr>
          <w:jc w:val="center"/>
        </w:trPr>
        <w:tc>
          <w:tcPr>
            <w:tcW w:w="2340" w:type="dxa"/>
          </w:tcPr>
          <w:p w14:paraId="4E7D4FC0" w14:textId="468FA963" w:rsidR="00CD109A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ピーナッツ（無塩）</w:t>
            </w:r>
          </w:p>
        </w:tc>
        <w:tc>
          <w:tcPr>
            <w:tcW w:w="1530" w:type="dxa"/>
          </w:tcPr>
          <w:p w14:paraId="3869464D" w14:textId="7BF1E85F" w:rsidR="00CD109A" w:rsidRPr="00CD109A" w:rsidRDefault="001F3077" w:rsidP="00B66EC8">
            <w:r w:rsidRPr="001F3077">
              <w:rPr>
                <w:lang w:eastAsia="ja-JP"/>
              </w:rPr>
              <w:t>1</w:t>
            </w:r>
            <w:r w:rsidRPr="001F3077">
              <w:rPr>
                <w:lang w:eastAsia="ja-JP"/>
              </w:rPr>
              <w:t>袋（小）</w:t>
            </w:r>
          </w:p>
        </w:tc>
        <w:tc>
          <w:tcPr>
            <w:tcW w:w="3150" w:type="dxa"/>
          </w:tcPr>
          <w:p w14:paraId="39BAD1BD" w14:textId="2B15E904" w:rsidR="00CD109A" w:rsidRPr="00CD109A" w:rsidRDefault="001F3077" w:rsidP="00B66EC8">
            <w:pPr>
              <w:rPr>
                <w:lang w:val="es-PE" w:eastAsia="ja-JP"/>
              </w:rPr>
            </w:pPr>
            <w:r w:rsidRPr="001F3077">
              <w:rPr>
                <w:lang w:eastAsia="ja-JP"/>
              </w:rPr>
              <w:t>砕いてソースに加える</w:t>
            </w:r>
          </w:p>
        </w:tc>
        <w:tc>
          <w:tcPr>
            <w:tcW w:w="2340" w:type="dxa"/>
          </w:tcPr>
          <w:p w14:paraId="4F0D0A5D" w14:textId="77777777" w:rsidR="00CD109A" w:rsidRPr="00CD109A" w:rsidRDefault="00CD109A" w:rsidP="00B66EC8">
            <w:pPr>
              <w:jc w:val="center"/>
              <w:rPr>
                <w:lang w:eastAsia="ja-JP"/>
              </w:rPr>
            </w:pPr>
          </w:p>
        </w:tc>
      </w:tr>
      <w:tr w:rsidR="001F3077" w:rsidRPr="00CD109A" w14:paraId="76836B83" w14:textId="77777777" w:rsidTr="00B66EC8">
        <w:trPr>
          <w:jc w:val="center"/>
        </w:trPr>
        <w:tc>
          <w:tcPr>
            <w:tcW w:w="2340" w:type="dxa"/>
          </w:tcPr>
          <w:p w14:paraId="0A333E7B" w14:textId="5CDB462C" w:rsidR="001F3077" w:rsidRPr="001F3077" w:rsidRDefault="0059081A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牛乳</w:t>
            </w:r>
          </w:p>
        </w:tc>
        <w:tc>
          <w:tcPr>
            <w:tcW w:w="1530" w:type="dxa"/>
          </w:tcPr>
          <w:p w14:paraId="6AF0B99E" w14:textId="7944BA4B" w:rsidR="001F3077" w:rsidRPr="001F3077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約</w:t>
            </w:r>
            <w:r w:rsidRPr="001F3077">
              <w:rPr>
                <w:lang w:eastAsia="ja-JP"/>
              </w:rPr>
              <w:t>100ml</w:t>
            </w:r>
          </w:p>
        </w:tc>
        <w:tc>
          <w:tcPr>
            <w:tcW w:w="3150" w:type="dxa"/>
          </w:tcPr>
          <w:p w14:paraId="300DC06F" w14:textId="1593B214" w:rsidR="001F3077" w:rsidRPr="001F3077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ソースをのばす用</w:t>
            </w:r>
          </w:p>
        </w:tc>
        <w:tc>
          <w:tcPr>
            <w:tcW w:w="2340" w:type="dxa"/>
          </w:tcPr>
          <w:p w14:paraId="1A9C3AAB" w14:textId="77777777" w:rsidR="001F3077" w:rsidRPr="00CD109A" w:rsidRDefault="001F3077" w:rsidP="00B66EC8">
            <w:pPr>
              <w:jc w:val="center"/>
              <w:rPr>
                <w:lang w:eastAsia="ja-JP"/>
              </w:rPr>
            </w:pPr>
          </w:p>
        </w:tc>
      </w:tr>
    </w:tbl>
    <w:p w14:paraId="384CEDC5" w14:textId="77777777" w:rsidR="00CD109A" w:rsidRDefault="00CD109A">
      <w:pPr>
        <w:rPr>
          <w:b/>
          <w:bCs/>
          <w:sz w:val="28"/>
          <w:szCs w:val="28"/>
          <w:lang w:eastAsia="ja-JP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530"/>
        <w:gridCol w:w="3150"/>
        <w:gridCol w:w="2340"/>
      </w:tblGrid>
      <w:tr w:rsidR="001F3077" w:rsidRPr="00CD109A" w14:paraId="075166BA" w14:textId="77777777" w:rsidTr="00B66EC8">
        <w:trPr>
          <w:jc w:val="center"/>
        </w:trPr>
        <w:tc>
          <w:tcPr>
            <w:tcW w:w="9360" w:type="dxa"/>
            <w:gridSpan w:val="4"/>
          </w:tcPr>
          <w:p w14:paraId="2181B033" w14:textId="42132785" w:rsidR="001F3077" w:rsidRPr="00CD109A" w:rsidRDefault="001F3077" w:rsidP="00B66EC8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マサモラ・デ・レチェ（</w:t>
            </w: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Mazamorra de leche</w:t>
            </w:r>
            <w:r w:rsidRPr="001F3077">
              <w:rPr>
                <w:rFonts w:ascii="Segoe UI Emoji" w:hAnsi="Segoe UI Emoji" w:cs="Segoe UI Emoji"/>
                <w:b/>
                <w:bCs/>
                <w:sz w:val="28"/>
                <w:szCs w:val="28"/>
                <w:lang w:eastAsia="ja-JP"/>
              </w:rPr>
              <w:t>）</w:t>
            </w:r>
          </w:p>
        </w:tc>
      </w:tr>
      <w:tr w:rsidR="001F3077" w:rsidRPr="00CD109A" w14:paraId="79F7414F" w14:textId="77777777" w:rsidTr="00B66EC8">
        <w:trPr>
          <w:jc w:val="center"/>
        </w:trPr>
        <w:tc>
          <w:tcPr>
            <w:tcW w:w="2340" w:type="dxa"/>
          </w:tcPr>
          <w:p w14:paraId="58DEAB03" w14:textId="77777777" w:rsidR="001F3077" w:rsidRPr="00CD109A" w:rsidRDefault="001F3077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材料・道具</w:t>
            </w:r>
            <w:proofErr w:type="spellEnd"/>
          </w:p>
        </w:tc>
        <w:tc>
          <w:tcPr>
            <w:tcW w:w="1530" w:type="dxa"/>
          </w:tcPr>
          <w:p w14:paraId="715369D4" w14:textId="77777777" w:rsidR="001F3077" w:rsidRPr="00CD109A" w:rsidRDefault="001F3077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3150" w:type="dxa"/>
          </w:tcPr>
          <w:p w14:paraId="280FDEC1" w14:textId="77777777" w:rsidR="001F3077" w:rsidRPr="00CD109A" w:rsidRDefault="001F3077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メモ</w:t>
            </w:r>
            <w:proofErr w:type="spellEnd"/>
          </w:p>
        </w:tc>
        <w:tc>
          <w:tcPr>
            <w:tcW w:w="2340" w:type="dxa"/>
          </w:tcPr>
          <w:p w14:paraId="03E16BF5" w14:textId="77777777" w:rsidR="001F3077" w:rsidRPr="00CD109A" w:rsidRDefault="001F3077" w:rsidP="00B66EC8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担当者</w:t>
            </w:r>
            <w:proofErr w:type="spellEnd"/>
          </w:p>
        </w:tc>
      </w:tr>
      <w:tr w:rsidR="001F3077" w:rsidRPr="00CD109A" w14:paraId="3D9D2347" w14:textId="77777777" w:rsidTr="00B66EC8">
        <w:trPr>
          <w:jc w:val="center"/>
        </w:trPr>
        <w:tc>
          <w:tcPr>
            <w:tcW w:w="2340" w:type="dxa"/>
          </w:tcPr>
          <w:p w14:paraId="1D917374" w14:textId="319A7FDC" w:rsidR="001F3077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牛乳</w:t>
            </w:r>
          </w:p>
        </w:tc>
        <w:tc>
          <w:tcPr>
            <w:tcW w:w="1530" w:type="dxa"/>
          </w:tcPr>
          <w:p w14:paraId="7006F770" w14:textId="6C658D88" w:rsidR="001F3077" w:rsidRPr="00CD109A" w:rsidRDefault="001F3077" w:rsidP="00B66EC8">
            <w:r w:rsidRPr="001F3077">
              <w:t>約</w:t>
            </w:r>
            <w:r w:rsidR="00245829">
              <w:t>8</w:t>
            </w:r>
            <w:r w:rsidRPr="001F3077">
              <w:t>00ml</w:t>
            </w:r>
          </w:p>
        </w:tc>
        <w:tc>
          <w:tcPr>
            <w:tcW w:w="3150" w:type="dxa"/>
          </w:tcPr>
          <w:p w14:paraId="564F7CC5" w14:textId="4EB59039" w:rsidR="001F3077" w:rsidRPr="00CD109A" w:rsidRDefault="001F3077" w:rsidP="00B66EC8">
            <w:pPr>
              <w:rPr>
                <w:lang w:eastAsia="ja-JP"/>
              </w:rPr>
            </w:pPr>
            <w:r w:rsidRPr="001F3077">
              <w:rPr>
                <w:lang w:eastAsia="ja-JP"/>
              </w:rPr>
              <w:t>ベース液</w:t>
            </w:r>
          </w:p>
        </w:tc>
        <w:tc>
          <w:tcPr>
            <w:tcW w:w="2340" w:type="dxa"/>
          </w:tcPr>
          <w:p w14:paraId="42727FC9" w14:textId="77777777" w:rsidR="001F3077" w:rsidRPr="00CD109A" w:rsidRDefault="001F3077" w:rsidP="00B66EC8">
            <w:pPr>
              <w:rPr>
                <w:lang w:eastAsia="ja-JP"/>
              </w:rPr>
            </w:pPr>
          </w:p>
        </w:tc>
      </w:tr>
    </w:tbl>
    <w:p w14:paraId="75762DA1" w14:textId="77777777" w:rsidR="00CD109A" w:rsidRDefault="00CD109A">
      <w:pPr>
        <w:rPr>
          <w:b/>
          <w:bCs/>
          <w:sz w:val="28"/>
          <w:szCs w:val="28"/>
          <w:lang w:eastAsia="ja-JP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530"/>
        <w:gridCol w:w="3150"/>
        <w:gridCol w:w="2340"/>
      </w:tblGrid>
      <w:tr w:rsidR="0059081A" w:rsidRPr="00CD109A" w14:paraId="779DEC8C" w14:textId="77777777" w:rsidTr="00712A17">
        <w:trPr>
          <w:jc w:val="center"/>
        </w:trPr>
        <w:tc>
          <w:tcPr>
            <w:tcW w:w="9360" w:type="dxa"/>
            <w:gridSpan w:val="4"/>
          </w:tcPr>
          <w:p w14:paraId="3016D95F" w14:textId="1B6EE7D0" w:rsidR="0059081A" w:rsidRPr="00CD109A" w:rsidRDefault="0059081A" w:rsidP="00712A1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Segoe UI Emoji" w:hAnsi="Segoe UI Emoji" w:cs="Segoe UI Emoji" w:hint="eastAsia"/>
                <w:b/>
                <w:bCs/>
                <w:sz w:val="28"/>
                <w:szCs w:val="28"/>
                <w:lang w:eastAsia="ja-JP"/>
              </w:rPr>
              <w:t>飲み物</w:t>
            </w:r>
          </w:p>
        </w:tc>
      </w:tr>
      <w:tr w:rsidR="0059081A" w:rsidRPr="00CD109A" w14:paraId="7346FA7E" w14:textId="77777777" w:rsidTr="00712A17">
        <w:trPr>
          <w:jc w:val="center"/>
        </w:trPr>
        <w:tc>
          <w:tcPr>
            <w:tcW w:w="2340" w:type="dxa"/>
          </w:tcPr>
          <w:p w14:paraId="0088AB4D" w14:textId="77777777" w:rsidR="0059081A" w:rsidRPr="00CD109A" w:rsidRDefault="0059081A" w:rsidP="00712A17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材料・道具</w:t>
            </w:r>
            <w:proofErr w:type="spellEnd"/>
          </w:p>
        </w:tc>
        <w:tc>
          <w:tcPr>
            <w:tcW w:w="1530" w:type="dxa"/>
          </w:tcPr>
          <w:p w14:paraId="162066F1" w14:textId="77777777" w:rsidR="0059081A" w:rsidRPr="00CD109A" w:rsidRDefault="0059081A" w:rsidP="00712A17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3150" w:type="dxa"/>
          </w:tcPr>
          <w:p w14:paraId="7419E758" w14:textId="77777777" w:rsidR="0059081A" w:rsidRPr="00CD109A" w:rsidRDefault="0059081A" w:rsidP="00712A17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メモ</w:t>
            </w:r>
            <w:proofErr w:type="spellEnd"/>
          </w:p>
        </w:tc>
        <w:tc>
          <w:tcPr>
            <w:tcW w:w="2340" w:type="dxa"/>
          </w:tcPr>
          <w:p w14:paraId="20CCFE5D" w14:textId="77777777" w:rsidR="0059081A" w:rsidRPr="00CD109A" w:rsidRDefault="0059081A" w:rsidP="00712A17">
            <w:pPr>
              <w:rPr>
                <w:b/>
                <w:bCs/>
              </w:rPr>
            </w:pPr>
            <w:proofErr w:type="spellStart"/>
            <w:r w:rsidRPr="00CD109A">
              <w:rPr>
                <w:b/>
                <w:bCs/>
              </w:rPr>
              <w:t>担当者</w:t>
            </w:r>
            <w:proofErr w:type="spellEnd"/>
          </w:p>
        </w:tc>
      </w:tr>
      <w:tr w:rsidR="0059081A" w:rsidRPr="00CD109A" w14:paraId="43B93883" w14:textId="77777777" w:rsidTr="00712A17">
        <w:trPr>
          <w:jc w:val="center"/>
        </w:trPr>
        <w:tc>
          <w:tcPr>
            <w:tcW w:w="2340" w:type="dxa"/>
          </w:tcPr>
          <w:p w14:paraId="0504A345" w14:textId="391295E2" w:rsidR="0059081A" w:rsidRPr="00CD109A" w:rsidRDefault="0059081A" w:rsidP="00712A1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インカコーラ</w:t>
            </w:r>
          </w:p>
        </w:tc>
        <w:tc>
          <w:tcPr>
            <w:tcW w:w="1530" w:type="dxa"/>
          </w:tcPr>
          <w:p w14:paraId="1DF84C56" w14:textId="670C1991" w:rsidR="0059081A" w:rsidRPr="00CD109A" w:rsidRDefault="0059081A" w:rsidP="00712A17">
            <w:r>
              <w:rPr>
                <w:rFonts w:hint="eastAsia"/>
                <w:lang w:eastAsia="ja-JP"/>
              </w:rPr>
              <w:t>各自一個</w:t>
            </w:r>
          </w:p>
        </w:tc>
        <w:tc>
          <w:tcPr>
            <w:tcW w:w="3150" w:type="dxa"/>
          </w:tcPr>
          <w:p w14:paraId="74697F15" w14:textId="77777777" w:rsidR="0059081A" w:rsidRDefault="0059081A" w:rsidP="00712A1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カルディで買えられます</w:t>
            </w:r>
          </w:p>
          <w:p w14:paraId="5995308B" w14:textId="74B36EBE" w:rsidR="0059081A" w:rsidRPr="00CD109A" w:rsidRDefault="0059081A" w:rsidP="00712A17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飲み物足りないならお好みの飲み物も持って来てください</w:t>
            </w:r>
          </w:p>
        </w:tc>
        <w:tc>
          <w:tcPr>
            <w:tcW w:w="2340" w:type="dxa"/>
          </w:tcPr>
          <w:p w14:paraId="4B743244" w14:textId="77777777" w:rsidR="0059081A" w:rsidRPr="00CD109A" w:rsidRDefault="0059081A" w:rsidP="00712A17">
            <w:pPr>
              <w:rPr>
                <w:lang w:eastAsia="ja-JP"/>
              </w:rPr>
            </w:pPr>
          </w:p>
        </w:tc>
      </w:tr>
    </w:tbl>
    <w:p w14:paraId="663CED3C" w14:textId="47DE76FD" w:rsidR="00B65A10" w:rsidRPr="00B65A10" w:rsidRDefault="00B65A10" w:rsidP="0059081A">
      <w:pPr>
        <w:rPr>
          <w:sz w:val="28"/>
          <w:szCs w:val="28"/>
          <w:lang w:eastAsia="ja-JP"/>
        </w:rPr>
      </w:pPr>
    </w:p>
    <w:sectPr w:rsidR="00B65A10" w:rsidRPr="00B65A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363667">
    <w:abstractNumId w:val="8"/>
  </w:num>
  <w:num w:numId="2" w16cid:durableId="1424062148">
    <w:abstractNumId w:val="6"/>
  </w:num>
  <w:num w:numId="3" w16cid:durableId="1276018219">
    <w:abstractNumId w:val="5"/>
  </w:num>
  <w:num w:numId="4" w16cid:durableId="1834106508">
    <w:abstractNumId w:val="4"/>
  </w:num>
  <w:num w:numId="5" w16cid:durableId="771780687">
    <w:abstractNumId w:val="7"/>
  </w:num>
  <w:num w:numId="6" w16cid:durableId="610748217">
    <w:abstractNumId w:val="3"/>
  </w:num>
  <w:num w:numId="7" w16cid:durableId="2031451438">
    <w:abstractNumId w:val="2"/>
  </w:num>
  <w:num w:numId="8" w16cid:durableId="325011587">
    <w:abstractNumId w:val="1"/>
  </w:num>
  <w:num w:numId="9" w16cid:durableId="153538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077"/>
    <w:rsid w:val="00245829"/>
    <w:rsid w:val="0029639D"/>
    <w:rsid w:val="00326F90"/>
    <w:rsid w:val="00370777"/>
    <w:rsid w:val="003B4FE8"/>
    <w:rsid w:val="00463563"/>
    <w:rsid w:val="004D4C78"/>
    <w:rsid w:val="0059081A"/>
    <w:rsid w:val="008E7010"/>
    <w:rsid w:val="00AA1D8D"/>
    <w:rsid w:val="00B47730"/>
    <w:rsid w:val="00B65A10"/>
    <w:rsid w:val="00C16A4E"/>
    <w:rsid w:val="00C36F20"/>
    <w:rsid w:val="00CB0664"/>
    <w:rsid w:val="00CD109A"/>
    <w:rsid w:val="00E20D78"/>
    <w:rsid w:val="00EF4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28BCB"/>
  <w14:defaultImageDpi w14:val="300"/>
  <w15:docId w15:val="{CAAD3523-BA6C-4A16-B518-9F39039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544</Words>
  <Characters>595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SUENAGA Salvador Shinji</cp:lastModifiedBy>
  <cp:revision>8</cp:revision>
  <dcterms:created xsi:type="dcterms:W3CDTF">2013-12-23T23:15:00Z</dcterms:created>
  <dcterms:modified xsi:type="dcterms:W3CDTF">2025-10-22T03:50:00Z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4f6f3c47-6119-4438-a853-3fe74e85d54d</vt:lpwstr>
  </property>
</Properties>
</file>